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D5" w:rsidRPr="00C12C81" w:rsidRDefault="00EC259A" w:rsidP="00B61DD5">
      <w:pPr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2C81">
        <w:rPr>
          <w:rFonts w:ascii="Times New Roman" w:hAnsi="Times New Roman" w:cs="Times New Roman"/>
          <w:b/>
          <w:sz w:val="28"/>
          <w:szCs w:val="24"/>
        </w:rPr>
        <w:t xml:space="preserve">Анализ воспитательной работы МКОУ </w:t>
      </w:r>
      <w:proofErr w:type="spellStart"/>
      <w:r w:rsidRPr="00C12C81">
        <w:rPr>
          <w:rFonts w:ascii="Times New Roman" w:hAnsi="Times New Roman" w:cs="Times New Roman"/>
          <w:b/>
          <w:sz w:val="28"/>
          <w:szCs w:val="24"/>
        </w:rPr>
        <w:t>Рудовской</w:t>
      </w:r>
      <w:proofErr w:type="spellEnd"/>
      <w:r w:rsidRPr="00C12C81">
        <w:rPr>
          <w:rFonts w:ascii="Times New Roman" w:hAnsi="Times New Roman" w:cs="Times New Roman"/>
          <w:b/>
          <w:sz w:val="28"/>
          <w:szCs w:val="24"/>
        </w:rPr>
        <w:t xml:space="preserve"> СОШ</w:t>
      </w:r>
    </w:p>
    <w:p w:rsidR="00B61DD5" w:rsidRDefault="00EC259A" w:rsidP="00365DD6">
      <w:pPr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2C81">
        <w:rPr>
          <w:rFonts w:ascii="Times New Roman" w:hAnsi="Times New Roman" w:cs="Times New Roman"/>
          <w:b/>
          <w:sz w:val="28"/>
          <w:szCs w:val="24"/>
        </w:rPr>
        <w:t>за 2024-2025 учебный год</w:t>
      </w:r>
    </w:p>
    <w:p w:rsidR="00365DD6" w:rsidRDefault="00365DD6" w:rsidP="00365DD6">
      <w:pPr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193" w:rsidRPr="00AD4193" w:rsidRDefault="00365DD6" w:rsidP="00AD4193">
      <w:pPr>
        <w:pStyle w:val="ab"/>
        <w:spacing w:line="276" w:lineRule="auto"/>
        <w:ind w:left="142" w:right="561"/>
        <w:rPr>
          <w:sz w:val="24"/>
        </w:rPr>
      </w:pPr>
      <w:r>
        <w:rPr>
          <w:sz w:val="24"/>
          <w:szCs w:val="24"/>
        </w:rPr>
        <w:t xml:space="preserve">       </w:t>
      </w:r>
      <w:r w:rsidRPr="00365DD6">
        <w:rPr>
          <w:sz w:val="24"/>
          <w:szCs w:val="24"/>
        </w:rPr>
        <w:t xml:space="preserve">Общая </w:t>
      </w:r>
      <w:r w:rsidRPr="00365DD6">
        <w:rPr>
          <w:b/>
          <w:sz w:val="24"/>
          <w:szCs w:val="24"/>
        </w:rPr>
        <w:t>цель воспитания</w:t>
      </w:r>
      <w:r w:rsidRPr="00365DD6">
        <w:rPr>
          <w:sz w:val="24"/>
          <w:szCs w:val="24"/>
        </w:rPr>
        <w:t xml:space="preserve"> обучающихся в школе: развитие личности, создание условий для</w:t>
      </w:r>
      <w:r w:rsidRPr="00365DD6">
        <w:rPr>
          <w:spacing w:val="-3"/>
          <w:sz w:val="24"/>
          <w:szCs w:val="24"/>
        </w:rPr>
        <w:t xml:space="preserve"> </w:t>
      </w:r>
      <w:r w:rsidRPr="00365DD6">
        <w:rPr>
          <w:sz w:val="24"/>
          <w:szCs w:val="24"/>
        </w:rPr>
        <w:t>самоопределения</w:t>
      </w:r>
      <w:r w:rsidRPr="00365DD6">
        <w:rPr>
          <w:spacing w:val="-3"/>
          <w:sz w:val="24"/>
          <w:szCs w:val="24"/>
        </w:rPr>
        <w:t xml:space="preserve"> </w:t>
      </w:r>
      <w:r w:rsidRPr="00365DD6">
        <w:rPr>
          <w:sz w:val="24"/>
          <w:szCs w:val="24"/>
        </w:rPr>
        <w:t>и</w:t>
      </w:r>
      <w:r w:rsidRPr="00365DD6">
        <w:rPr>
          <w:spacing w:val="-2"/>
          <w:sz w:val="24"/>
          <w:szCs w:val="24"/>
        </w:rPr>
        <w:t xml:space="preserve"> </w:t>
      </w:r>
      <w:r w:rsidRPr="00365DD6">
        <w:rPr>
          <w:sz w:val="24"/>
          <w:szCs w:val="24"/>
        </w:rPr>
        <w:t>социализации</w:t>
      </w:r>
      <w:r w:rsidRPr="00365DD6">
        <w:rPr>
          <w:spacing w:val="-3"/>
          <w:sz w:val="24"/>
          <w:szCs w:val="24"/>
        </w:rPr>
        <w:t xml:space="preserve"> </w:t>
      </w:r>
      <w:r w:rsidRPr="00365DD6">
        <w:rPr>
          <w:sz w:val="24"/>
          <w:szCs w:val="24"/>
        </w:rPr>
        <w:t>на</w:t>
      </w:r>
      <w:r w:rsidRPr="00365DD6">
        <w:rPr>
          <w:spacing w:val="-3"/>
          <w:sz w:val="24"/>
          <w:szCs w:val="24"/>
        </w:rPr>
        <w:t xml:space="preserve"> </w:t>
      </w:r>
      <w:r w:rsidRPr="00365DD6">
        <w:rPr>
          <w:sz w:val="24"/>
          <w:szCs w:val="24"/>
        </w:rPr>
        <w:t>основе</w:t>
      </w:r>
      <w:r w:rsidRPr="00365DD6">
        <w:rPr>
          <w:spacing w:val="-3"/>
          <w:sz w:val="24"/>
          <w:szCs w:val="24"/>
        </w:rPr>
        <w:t xml:space="preserve"> </w:t>
      </w:r>
      <w:r w:rsidRPr="00365DD6">
        <w:rPr>
          <w:sz w:val="24"/>
          <w:szCs w:val="24"/>
        </w:rPr>
        <w:t>социокультурных,</w:t>
      </w:r>
      <w:r w:rsidRPr="00365DD6">
        <w:rPr>
          <w:spacing w:val="-2"/>
          <w:sz w:val="24"/>
          <w:szCs w:val="24"/>
        </w:rPr>
        <w:t xml:space="preserve"> </w:t>
      </w:r>
      <w:r w:rsidRPr="00365DD6">
        <w:rPr>
          <w:sz w:val="24"/>
          <w:szCs w:val="24"/>
        </w:rPr>
        <w:t>духовно-</w:t>
      </w:r>
      <w:r w:rsidRPr="00365DD6">
        <w:rPr>
          <w:spacing w:val="-3"/>
          <w:sz w:val="24"/>
          <w:szCs w:val="24"/>
        </w:rPr>
        <w:t xml:space="preserve"> </w:t>
      </w:r>
      <w:r w:rsidRPr="00365DD6">
        <w:rPr>
          <w:sz w:val="24"/>
          <w:szCs w:val="24"/>
        </w:rPr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AD4193">
        <w:rPr>
          <w:sz w:val="24"/>
          <w:szCs w:val="24"/>
        </w:rPr>
        <w:t>.</w:t>
      </w:r>
      <w:r w:rsidR="00AD4193" w:rsidRPr="00AD4193">
        <w:rPr>
          <w:sz w:val="24"/>
        </w:rPr>
        <w:t xml:space="preserve">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365DD6" w:rsidRPr="00365DD6" w:rsidRDefault="00365DD6" w:rsidP="00365DD6">
      <w:pPr>
        <w:pStyle w:val="ab"/>
        <w:ind w:left="0" w:right="421"/>
        <w:rPr>
          <w:sz w:val="24"/>
          <w:szCs w:val="24"/>
        </w:rPr>
      </w:pPr>
    </w:p>
    <w:p w:rsidR="00365DD6" w:rsidRPr="00365DD6" w:rsidRDefault="00365DD6" w:rsidP="00365DD6">
      <w:pPr>
        <w:pStyle w:val="ab"/>
        <w:spacing w:line="275" w:lineRule="exact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365DD6">
        <w:rPr>
          <w:b/>
          <w:sz w:val="24"/>
          <w:szCs w:val="24"/>
        </w:rPr>
        <w:t>Задачи</w:t>
      </w:r>
      <w:r w:rsidRPr="00365DD6">
        <w:rPr>
          <w:b/>
          <w:spacing w:val="-2"/>
          <w:sz w:val="24"/>
          <w:szCs w:val="24"/>
        </w:rPr>
        <w:t xml:space="preserve"> воспитания:</w:t>
      </w:r>
    </w:p>
    <w:p w:rsidR="00365DD6" w:rsidRPr="00365DD6" w:rsidRDefault="00365DD6" w:rsidP="00365DD6">
      <w:pPr>
        <w:pStyle w:val="af1"/>
        <w:numPr>
          <w:ilvl w:val="0"/>
          <w:numId w:val="38"/>
        </w:numPr>
        <w:tabs>
          <w:tab w:val="left" w:pos="848"/>
        </w:tabs>
        <w:ind w:right="41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5DD6">
        <w:rPr>
          <w:sz w:val="24"/>
          <w:szCs w:val="24"/>
        </w:rPr>
        <w:t>усвоение обучающимися знаний норм, духовно-нравственных ценностей,</w:t>
      </w:r>
      <w:r w:rsidRPr="00365DD6">
        <w:rPr>
          <w:spacing w:val="40"/>
          <w:sz w:val="24"/>
          <w:szCs w:val="24"/>
        </w:rPr>
        <w:t xml:space="preserve"> </w:t>
      </w:r>
      <w:r w:rsidRPr="00365DD6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365DD6" w:rsidRPr="00365DD6" w:rsidRDefault="00365DD6" w:rsidP="00365DD6">
      <w:pPr>
        <w:pStyle w:val="af1"/>
        <w:numPr>
          <w:ilvl w:val="0"/>
          <w:numId w:val="38"/>
        </w:numPr>
        <w:tabs>
          <w:tab w:val="left" w:pos="848"/>
        </w:tabs>
        <w:spacing w:before="3" w:line="237" w:lineRule="auto"/>
        <w:ind w:right="41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5DD6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365DD6" w:rsidRPr="00365DD6" w:rsidRDefault="00365DD6" w:rsidP="00365DD6">
      <w:pPr>
        <w:pStyle w:val="af1"/>
        <w:numPr>
          <w:ilvl w:val="0"/>
          <w:numId w:val="38"/>
        </w:numPr>
        <w:tabs>
          <w:tab w:val="left" w:pos="848"/>
        </w:tabs>
        <w:spacing w:before="1"/>
        <w:ind w:right="415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5DD6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365DD6" w:rsidRDefault="00365DD6" w:rsidP="00365DD6">
      <w:pPr>
        <w:pStyle w:val="af1"/>
        <w:numPr>
          <w:ilvl w:val="0"/>
          <w:numId w:val="38"/>
        </w:numPr>
        <w:tabs>
          <w:tab w:val="left" w:pos="848"/>
        </w:tabs>
        <w:ind w:right="41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5DD6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:rsidR="00317EA5" w:rsidRPr="00317EA5" w:rsidRDefault="00317EA5" w:rsidP="00317EA5">
      <w:pPr>
        <w:pStyle w:val="ab"/>
        <w:spacing w:line="275" w:lineRule="exact"/>
        <w:ind w:left="142"/>
        <w:rPr>
          <w:sz w:val="24"/>
        </w:rPr>
      </w:pPr>
      <w:r w:rsidRPr="00317EA5">
        <w:rPr>
          <w:sz w:val="24"/>
        </w:rPr>
        <w:t>Основные</w:t>
      </w:r>
      <w:r w:rsidRPr="00317EA5">
        <w:rPr>
          <w:spacing w:val="-7"/>
          <w:sz w:val="24"/>
        </w:rPr>
        <w:t xml:space="preserve"> </w:t>
      </w:r>
      <w:r w:rsidRPr="00317EA5">
        <w:rPr>
          <w:sz w:val="24"/>
        </w:rPr>
        <w:t>виды,</w:t>
      </w:r>
      <w:r w:rsidRPr="00317EA5">
        <w:rPr>
          <w:spacing w:val="-4"/>
          <w:sz w:val="24"/>
        </w:rPr>
        <w:t xml:space="preserve"> </w:t>
      </w:r>
      <w:r w:rsidRPr="00317EA5">
        <w:rPr>
          <w:sz w:val="24"/>
        </w:rPr>
        <w:t>формы</w:t>
      </w:r>
      <w:r w:rsidRPr="00317EA5">
        <w:rPr>
          <w:spacing w:val="-5"/>
          <w:sz w:val="24"/>
        </w:rPr>
        <w:t xml:space="preserve"> </w:t>
      </w:r>
      <w:r w:rsidRPr="00317EA5">
        <w:rPr>
          <w:sz w:val="24"/>
        </w:rPr>
        <w:t>и</w:t>
      </w:r>
      <w:r w:rsidRPr="00317EA5">
        <w:rPr>
          <w:spacing w:val="-4"/>
          <w:sz w:val="24"/>
        </w:rPr>
        <w:t xml:space="preserve"> </w:t>
      </w:r>
      <w:r w:rsidRPr="00317EA5">
        <w:rPr>
          <w:sz w:val="24"/>
        </w:rPr>
        <w:t>содержание</w:t>
      </w:r>
      <w:r w:rsidRPr="00317EA5">
        <w:rPr>
          <w:spacing w:val="-4"/>
          <w:sz w:val="24"/>
        </w:rPr>
        <w:t xml:space="preserve"> </w:t>
      </w:r>
      <w:r w:rsidRPr="00317EA5">
        <w:rPr>
          <w:sz w:val="24"/>
        </w:rPr>
        <w:t>воспитательной</w:t>
      </w:r>
      <w:r w:rsidRPr="00317EA5">
        <w:rPr>
          <w:spacing w:val="-3"/>
          <w:sz w:val="24"/>
        </w:rPr>
        <w:t xml:space="preserve"> </w:t>
      </w:r>
      <w:r w:rsidRPr="00317EA5">
        <w:rPr>
          <w:spacing w:val="-2"/>
          <w:sz w:val="24"/>
        </w:rPr>
        <w:t>деятельности:</w:t>
      </w:r>
    </w:p>
    <w:p w:rsidR="00317EA5" w:rsidRPr="00317EA5" w:rsidRDefault="00317EA5" w:rsidP="00317EA5">
      <w:pPr>
        <w:pStyle w:val="ab"/>
        <w:tabs>
          <w:tab w:val="left" w:pos="851"/>
        </w:tabs>
        <w:spacing w:line="275" w:lineRule="exact"/>
        <w:ind w:left="142"/>
        <w:rPr>
          <w:sz w:val="24"/>
        </w:rPr>
      </w:pPr>
      <w:r>
        <w:rPr>
          <w:spacing w:val="-10"/>
          <w:sz w:val="24"/>
        </w:rPr>
        <w:t xml:space="preserve">- </w:t>
      </w:r>
      <w:r w:rsidRPr="00317EA5">
        <w:rPr>
          <w:sz w:val="24"/>
        </w:rPr>
        <w:t>Урочная</w:t>
      </w:r>
      <w:r w:rsidRPr="00317EA5">
        <w:rPr>
          <w:spacing w:val="-3"/>
          <w:sz w:val="24"/>
        </w:rPr>
        <w:t xml:space="preserve"> </w:t>
      </w:r>
      <w:r w:rsidRPr="00317EA5">
        <w:rPr>
          <w:spacing w:val="-2"/>
          <w:sz w:val="24"/>
        </w:rPr>
        <w:t>деятельность.</w:t>
      </w:r>
    </w:p>
    <w:p w:rsidR="00317EA5" w:rsidRPr="00317EA5" w:rsidRDefault="00317EA5" w:rsidP="00317EA5">
      <w:pPr>
        <w:pStyle w:val="ab"/>
        <w:tabs>
          <w:tab w:val="left" w:pos="851"/>
        </w:tabs>
        <w:spacing w:before="1"/>
        <w:ind w:left="142"/>
        <w:rPr>
          <w:sz w:val="24"/>
        </w:rPr>
      </w:pPr>
      <w:r>
        <w:rPr>
          <w:spacing w:val="-10"/>
          <w:sz w:val="24"/>
        </w:rPr>
        <w:t xml:space="preserve">- </w:t>
      </w:r>
      <w:r w:rsidRPr="00317EA5">
        <w:rPr>
          <w:sz w:val="24"/>
        </w:rPr>
        <w:t>Внеурочная</w:t>
      </w:r>
      <w:r w:rsidRPr="00317EA5">
        <w:rPr>
          <w:spacing w:val="-5"/>
          <w:sz w:val="24"/>
        </w:rPr>
        <w:t xml:space="preserve"> </w:t>
      </w:r>
      <w:r w:rsidRPr="00317EA5">
        <w:rPr>
          <w:spacing w:val="-2"/>
          <w:sz w:val="24"/>
        </w:rPr>
        <w:t>деятельность.</w:t>
      </w:r>
    </w:p>
    <w:p w:rsidR="00317EA5" w:rsidRPr="00317EA5" w:rsidRDefault="00317EA5" w:rsidP="00317EA5">
      <w:pPr>
        <w:pStyle w:val="ab"/>
        <w:tabs>
          <w:tab w:val="left" w:pos="851"/>
        </w:tabs>
        <w:ind w:left="142"/>
        <w:rPr>
          <w:sz w:val="24"/>
        </w:rPr>
      </w:pPr>
      <w:r>
        <w:rPr>
          <w:spacing w:val="-10"/>
          <w:sz w:val="24"/>
        </w:rPr>
        <w:t xml:space="preserve">- </w:t>
      </w:r>
      <w:r w:rsidRPr="00317EA5">
        <w:rPr>
          <w:sz w:val="24"/>
        </w:rPr>
        <w:t>Классное</w:t>
      </w:r>
      <w:r w:rsidRPr="00317EA5">
        <w:rPr>
          <w:spacing w:val="-3"/>
          <w:sz w:val="24"/>
        </w:rPr>
        <w:t xml:space="preserve"> </w:t>
      </w:r>
      <w:r w:rsidRPr="00317EA5">
        <w:rPr>
          <w:spacing w:val="-2"/>
          <w:sz w:val="24"/>
        </w:rPr>
        <w:t>руководство.</w:t>
      </w:r>
    </w:p>
    <w:p w:rsidR="00317EA5" w:rsidRPr="00317EA5" w:rsidRDefault="00317EA5" w:rsidP="00317EA5">
      <w:pPr>
        <w:pStyle w:val="ab"/>
        <w:tabs>
          <w:tab w:val="left" w:pos="851"/>
        </w:tabs>
        <w:spacing w:before="1" w:line="275" w:lineRule="exact"/>
        <w:ind w:left="142"/>
        <w:rPr>
          <w:sz w:val="24"/>
        </w:rPr>
      </w:pPr>
      <w:r>
        <w:rPr>
          <w:spacing w:val="-10"/>
          <w:sz w:val="24"/>
        </w:rPr>
        <w:t xml:space="preserve">- </w:t>
      </w:r>
      <w:r w:rsidRPr="00317EA5">
        <w:rPr>
          <w:sz w:val="24"/>
        </w:rPr>
        <w:t>Основные</w:t>
      </w:r>
      <w:r w:rsidRPr="00317EA5">
        <w:rPr>
          <w:spacing w:val="-6"/>
          <w:sz w:val="24"/>
        </w:rPr>
        <w:t xml:space="preserve"> </w:t>
      </w:r>
      <w:r w:rsidRPr="00317EA5">
        <w:rPr>
          <w:sz w:val="24"/>
        </w:rPr>
        <w:t>школьные</w:t>
      </w:r>
      <w:r w:rsidRPr="00317EA5">
        <w:rPr>
          <w:spacing w:val="-5"/>
          <w:sz w:val="24"/>
        </w:rPr>
        <w:t xml:space="preserve"> </w:t>
      </w:r>
      <w:r w:rsidRPr="00317EA5">
        <w:rPr>
          <w:spacing w:val="-2"/>
          <w:sz w:val="24"/>
        </w:rPr>
        <w:t>дела.</w:t>
      </w:r>
    </w:p>
    <w:p w:rsidR="00317EA5" w:rsidRPr="00317EA5" w:rsidRDefault="00317EA5" w:rsidP="00317EA5">
      <w:pPr>
        <w:pStyle w:val="ab"/>
        <w:tabs>
          <w:tab w:val="left" w:pos="851"/>
        </w:tabs>
        <w:spacing w:line="275" w:lineRule="exact"/>
        <w:ind w:left="-206"/>
        <w:rPr>
          <w:sz w:val="24"/>
        </w:rPr>
      </w:pPr>
      <w:r>
        <w:rPr>
          <w:sz w:val="24"/>
        </w:rPr>
        <w:t xml:space="preserve">      - </w:t>
      </w:r>
      <w:r w:rsidRPr="00317EA5">
        <w:rPr>
          <w:spacing w:val="-2"/>
          <w:sz w:val="24"/>
        </w:rPr>
        <w:t>Самоуправление.</w:t>
      </w:r>
    </w:p>
    <w:p w:rsidR="00317EA5" w:rsidRPr="00317EA5" w:rsidRDefault="00317EA5" w:rsidP="00317EA5">
      <w:pPr>
        <w:pStyle w:val="ab"/>
        <w:tabs>
          <w:tab w:val="left" w:pos="851"/>
        </w:tabs>
        <w:ind w:left="142"/>
        <w:rPr>
          <w:sz w:val="24"/>
        </w:rPr>
      </w:pPr>
      <w:r>
        <w:rPr>
          <w:spacing w:val="-10"/>
          <w:sz w:val="24"/>
        </w:rPr>
        <w:t xml:space="preserve">- </w:t>
      </w:r>
      <w:r w:rsidRPr="00317EA5">
        <w:rPr>
          <w:sz w:val="24"/>
        </w:rPr>
        <w:t>Детские</w:t>
      </w:r>
      <w:r w:rsidRPr="00317EA5">
        <w:rPr>
          <w:spacing w:val="-4"/>
          <w:sz w:val="24"/>
        </w:rPr>
        <w:t xml:space="preserve"> </w:t>
      </w:r>
      <w:r w:rsidRPr="00317EA5">
        <w:rPr>
          <w:sz w:val="24"/>
        </w:rPr>
        <w:t>общественные</w:t>
      </w:r>
      <w:r w:rsidRPr="00317EA5">
        <w:rPr>
          <w:spacing w:val="-4"/>
          <w:sz w:val="24"/>
        </w:rPr>
        <w:t xml:space="preserve"> </w:t>
      </w:r>
      <w:r w:rsidRPr="00317EA5">
        <w:rPr>
          <w:spacing w:val="-2"/>
          <w:sz w:val="24"/>
        </w:rPr>
        <w:t>организации</w:t>
      </w:r>
    </w:p>
    <w:p w:rsidR="00317EA5" w:rsidRPr="00317EA5" w:rsidRDefault="00317EA5" w:rsidP="00317EA5">
      <w:pPr>
        <w:pStyle w:val="ab"/>
        <w:tabs>
          <w:tab w:val="left" w:pos="851"/>
        </w:tabs>
        <w:spacing w:before="1" w:line="275" w:lineRule="exact"/>
        <w:ind w:left="-206"/>
        <w:rPr>
          <w:sz w:val="24"/>
        </w:rPr>
      </w:pPr>
      <w:r>
        <w:rPr>
          <w:sz w:val="24"/>
        </w:rPr>
        <w:t xml:space="preserve">      - </w:t>
      </w:r>
      <w:r w:rsidRPr="00317EA5">
        <w:rPr>
          <w:spacing w:val="-2"/>
          <w:sz w:val="24"/>
        </w:rPr>
        <w:t>Профориентация.</w:t>
      </w:r>
    </w:p>
    <w:p w:rsidR="00317EA5" w:rsidRPr="00317EA5" w:rsidRDefault="00317EA5" w:rsidP="00317EA5">
      <w:pPr>
        <w:pStyle w:val="ab"/>
        <w:tabs>
          <w:tab w:val="left" w:pos="851"/>
        </w:tabs>
        <w:spacing w:line="275" w:lineRule="exact"/>
        <w:ind w:left="142"/>
        <w:rPr>
          <w:sz w:val="24"/>
        </w:rPr>
      </w:pPr>
      <w:r>
        <w:rPr>
          <w:spacing w:val="-10"/>
          <w:sz w:val="24"/>
        </w:rPr>
        <w:t xml:space="preserve">- </w:t>
      </w:r>
      <w:r w:rsidRPr="00317EA5">
        <w:rPr>
          <w:sz w:val="24"/>
        </w:rPr>
        <w:t>Взаимодействие</w:t>
      </w:r>
      <w:r w:rsidRPr="00317EA5">
        <w:rPr>
          <w:spacing w:val="-7"/>
          <w:sz w:val="24"/>
        </w:rPr>
        <w:t xml:space="preserve"> </w:t>
      </w:r>
      <w:r w:rsidRPr="00317EA5">
        <w:rPr>
          <w:sz w:val="24"/>
        </w:rPr>
        <w:t>с</w:t>
      </w:r>
      <w:r w:rsidRPr="00317EA5">
        <w:rPr>
          <w:spacing w:val="-6"/>
          <w:sz w:val="24"/>
        </w:rPr>
        <w:t xml:space="preserve"> </w:t>
      </w:r>
      <w:r w:rsidRPr="00317EA5">
        <w:rPr>
          <w:spacing w:val="-2"/>
          <w:sz w:val="24"/>
        </w:rPr>
        <w:t>родителями.</w:t>
      </w:r>
    </w:p>
    <w:p w:rsidR="00317EA5" w:rsidRPr="00317EA5" w:rsidRDefault="00317EA5" w:rsidP="00317EA5">
      <w:pPr>
        <w:pStyle w:val="ab"/>
        <w:tabs>
          <w:tab w:val="left" w:pos="851"/>
        </w:tabs>
        <w:spacing w:before="1"/>
        <w:ind w:left="142"/>
        <w:rPr>
          <w:sz w:val="24"/>
        </w:rPr>
      </w:pPr>
      <w:r>
        <w:rPr>
          <w:spacing w:val="-10"/>
          <w:sz w:val="24"/>
        </w:rPr>
        <w:t xml:space="preserve">- </w:t>
      </w:r>
      <w:r w:rsidRPr="00317EA5">
        <w:rPr>
          <w:sz w:val="24"/>
        </w:rPr>
        <w:t>Профилактика</w:t>
      </w:r>
      <w:r w:rsidRPr="00317EA5">
        <w:rPr>
          <w:spacing w:val="-4"/>
          <w:sz w:val="24"/>
        </w:rPr>
        <w:t xml:space="preserve"> </w:t>
      </w:r>
      <w:r w:rsidRPr="00317EA5">
        <w:rPr>
          <w:sz w:val="24"/>
        </w:rPr>
        <w:t>и</w:t>
      </w:r>
      <w:r w:rsidRPr="00317EA5">
        <w:rPr>
          <w:spacing w:val="-4"/>
          <w:sz w:val="24"/>
        </w:rPr>
        <w:t xml:space="preserve"> </w:t>
      </w:r>
      <w:r w:rsidRPr="00317EA5">
        <w:rPr>
          <w:spacing w:val="-2"/>
          <w:sz w:val="24"/>
        </w:rPr>
        <w:t>безопасность.</w:t>
      </w:r>
    </w:p>
    <w:p w:rsidR="00317EA5" w:rsidRPr="00317EA5" w:rsidRDefault="00317EA5" w:rsidP="00317EA5">
      <w:pPr>
        <w:pStyle w:val="ab"/>
        <w:tabs>
          <w:tab w:val="left" w:pos="851"/>
        </w:tabs>
        <w:ind w:left="-206"/>
        <w:rPr>
          <w:sz w:val="24"/>
        </w:rPr>
      </w:pPr>
      <w:r>
        <w:rPr>
          <w:sz w:val="24"/>
        </w:rPr>
        <w:t xml:space="preserve">      - </w:t>
      </w:r>
      <w:r w:rsidRPr="00317EA5">
        <w:rPr>
          <w:sz w:val="24"/>
        </w:rPr>
        <w:t>Социальное</w:t>
      </w:r>
      <w:r w:rsidRPr="00317EA5">
        <w:rPr>
          <w:spacing w:val="-8"/>
          <w:sz w:val="24"/>
        </w:rPr>
        <w:t xml:space="preserve"> </w:t>
      </w:r>
      <w:r w:rsidRPr="00317EA5">
        <w:rPr>
          <w:spacing w:val="-2"/>
          <w:sz w:val="24"/>
        </w:rPr>
        <w:t>партнёрство.</w:t>
      </w:r>
    </w:p>
    <w:p w:rsidR="00317EA5" w:rsidRPr="00317EA5" w:rsidRDefault="00317EA5" w:rsidP="00317EA5">
      <w:pPr>
        <w:pStyle w:val="ab"/>
        <w:tabs>
          <w:tab w:val="left" w:pos="851"/>
        </w:tabs>
        <w:spacing w:before="1" w:line="275" w:lineRule="exact"/>
        <w:ind w:left="142"/>
        <w:rPr>
          <w:sz w:val="24"/>
        </w:rPr>
      </w:pPr>
      <w:r>
        <w:rPr>
          <w:spacing w:val="-10"/>
          <w:sz w:val="24"/>
        </w:rPr>
        <w:t xml:space="preserve">- </w:t>
      </w:r>
      <w:r w:rsidRPr="00317EA5">
        <w:rPr>
          <w:spacing w:val="-2"/>
          <w:sz w:val="24"/>
        </w:rPr>
        <w:t>Организация</w:t>
      </w:r>
      <w:r w:rsidRPr="00317EA5">
        <w:rPr>
          <w:spacing w:val="20"/>
          <w:sz w:val="24"/>
        </w:rPr>
        <w:t xml:space="preserve"> </w:t>
      </w:r>
      <w:r w:rsidRPr="00317EA5">
        <w:rPr>
          <w:spacing w:val="-2"/>
          <w:sz w:val="24"/>
        </w:rPr>
        <w:t>предметно-пространственной</w:t>
      </w:r>
      <w:r w:rsidRPr="00317EA5">
        <w:rPr>
          <w:spacing w:val="19"/>
          <w:sz w:val="24"/>
        </w:rPr>
        <w:t xml:space="preserve"> </w:t>
      </w:r>
      <w:r w:rsidRPr="00317EA5">
        <w:rPr>
          <w:spacing w:val="-2"/>
          <w:sz w:val="24"/>
        </w:rPr>
        <w:t>среды</w:t>
      </w:r>
    </w:p>
    <w:p w:rsidR="00317EA5" w:rsidRPr="00317EA5" w:rsidRDefault="00317EA5" w:rsidP="00D1532C">
      <w:pPr>
        <w:pStyle w:val="ab"/>
        <w:tabs>
          <w:tab w:val="left" w:pos="851"/>
        </w:tabs>
        <w:spacing w:after="120" w:line="275" w:lineRule="exact"/>
        <w:ind w:left="142"/>
        <w:rPr>
          <w:sz w:val="24"/>
        </w:rPr>
      </w:pPr>
      <w:r>
        <w:rPr>
          <w:spacing w:val="-10"/>
          <w:sz w:val="24"/>
        </w:rPr>
        <w:t xml:space="preserve">- </w:t>
      </w:r>
      <w:r w:rsidRPr="00317EA5">
        <w:rPr>
          <w:sz w:val="24"/>
        </w:rPr>
        <w:t>Дополнительное</w:t>
      </w:r>
      <w:r w:rsidRPr="00317EA5">
        <w:rPr>
          <w:spacing w:val="-9"/>
          <w:sz w:val="24"/>
        </w:rPr>
        <w:t xml:space="preserve"> </w:t>
      </w:r>
      <w:r w:rsidRPr="00317EA5">
        <w:rPr>
          <w:spacing w:val="-2"/>
          <w:sz w:val="24"/>
        </w:rPr>
        <w:t>образование</w:t>
      </w:r>
    </w:p>
    <w:p w:rsidR="00365DD6" w:rsidRPr="00365DD6" w:rsidRDefault="00365DD6" w:rsidP="00365DD6">
      <w:pPr>
        <w:pStyle w:val="ab"/>
        <w:ind w:left="284"/>
        <w:rPr>
          <w:b/>
          <w:sz w:val="24"/>
          <w:szCs w:val="24"/>
        </w:rPr>
      </w:pPr>
      <w:r w:rsidRPr="00365DD6">
        <w:rPr>
          <w:b/>
          <w:sz w:val="24"/>
          <w:szCs w:val="24"/>
        </w:rPr>
        <w:t>На</w:t>
      </w:r>
      <w:r w:rsidRPr="00365DD6">
        <w:rPr>
          <w:b/>
          <w:spacing w:val="-5"/>
          <w:sz w:val="24"/>
          <w:szCs w:val="24"/>
        </w:rPr>
        <w:t xml:space="preserve"> </w:t>
      </w:r>
      <w:r w:rsidRPr="00365DD6">
        <w:rPr>
          <w:b/>
          <w:sz w:val="24"/>
          <w:szCs w:val="24"/>
        </w:rPr>
        <w:t>2024-2025</w:t>
      </w:r>
      <w:r w:rsidRPr="00365DD6">
        <w:rPr>
          <w:b/>
          <w:spacing w:val="-3"/>
          <w:sz w:val="24"/>
          <w:szCs w:val="24"/>
        </w:rPr>
        <w:t xml:space="preserve"> </w:t>
      </w:r>
      <w:r w:rsidRPr="00365DD6">
        <w:rPr>
          <w:b/>
          <w:sz w:val="24"/>
          <w:szCs w:val="24"/>
        </w:rPr>
        <w:t>учебный</w:t>
      </w:r>
      <w:r w:rsidRPr="00365DD6">
        <w:rPr>
          <w:b/>
          <w:spacing w:val="-4"/>
          <w:sz w:val="24"/>
          <w:szCs w:val="24"/>
        </w:rPr>
        <w:t xml:space="preserve"> </w:t>
      </w:r>
      <w:r w:rsidRPr="00365DD6">
        <w:rPr>
          <w:b/>
          <w:sz w:val="24"/>
          <w:szCs w:val="24"/>
        </w:rPr>
        <w:t>год</w:t>
      </w:r>
      <w:r w:rsidRPr="00365DD6">
        <w:rPr>
          <w:b/>
          <w:spacing w:val="-3"/>
          <w:sz w:val="24"/>
          <w:szCs w:val="24"/>
        </w:rPr>
        <w:t xml:space="preserve"> </w:t>
      </w:r>
      <w:r w:rsidRPr="00365DD6">
        <w:rPr>
          <w:b/>
          <w:sz w:val="24"/>
          <w:szCs w:val="24"/>
        </w:rPr>
        <w:t>были</w:t>
      </w:r>
      <w:r w:rsidRPr="00365DD6">
        <w:rPr>
          <w:b/>
          <w:spacing w:val="-4"/>
          <w:sz w:val="24"/>
          <w:szCs w:val="24"/>
        </w:rPr>
        <w:t xml:space="preserve"> </w:t>
      </w:r>
      <w:r w:rsidRPr="00365DD6">
        <w:rPr>
          <w:b/>
          <w:sz w:val="24"/>
          <w:szCs w:val="24"/>
        </w:rPr>
        <w:t>поставлены</w:t>
      </w:r>
      <w:r w:rsidRPr="00365DD6">
        <w:rPr>
          <w:b/>
          <w:spacing w:val="-6"/>
          <w:sz w:val="24"/>
          <w:szCs w:val="24"/>
        </w:rPr>
        <w:t xml:space="preserve"> </w:t>
      </w:r>
      <w:r w:rsidRPr="00365DD6">
        <w:rPr>
          <w:b/>
          <w:sz w:val="24"/>
          <w:szCs w:val="24"/>
        </w:rPr>
        <w:t>следующие</w:t>
      </w:r>
      <w:r w:rsidRPr="00365DD6">
        <w:rPr>
          <w:b/>
          <w:spacing w:val="-5"/>
          <w:sz w:val="24"/>
          <w:szCs w:val="24"/>
        </w:rPr>
        <w:t xml:space="preserve"> </w:t>
      </w:r>
      <w:r w:rsidRPr="00365DD6">
        <w:rPr>
          <w:b/>
          <w:spacing w:val="-2"/>
          <w:sz w:val="24"/>
          <w:szCs w:val="24"/>
        </w:rPr>
        <w:t>задачи:</w:t>
      </w:r>
    </w:p>
    <w:p w:rsidR="00365DD6" w:rsidRPr="00365DD6" w:rsidRDefault="00365DD6" w:rsidP="00365DD6">
      <w:pPr>
        <w:pStyle w:val="af1"/>
        <w:numPr>
          <w:ilvl w:val="0"/>
          <w:numId w:val="40"/>
        </w:numPr>
        <w:tabs>
          <w:tab w:val="left" w:pos="142"/>
        </w:tabs>
        <w:spacing w:line="275" w:lineRule="exact"/>
        <w:jc w:val="both"/>
        <w:rPr>
          <w:sz w:val="24"/>
          <w:szCs w:val="24"/>
        </w:rPr>
      </w:pPr>
      <w:proofErr w:type="gramStart"/>
      <w:r w:rsidRPr="00365DD6">
        <w:rPr>
          <w:sz w:val="24"/>
          <w:szCs w:val="24"/>
        </w:rPr>
        <w:t>Обеспечить</w:t>
      </w:r>
      <w:r w:rsidRPr="00365DD6">
        <w:rPr>
          <w:spacing w:val="57"/>
          <w:w w:val="150"/>
          <w:sz w:val="24"/>
          <w:szCs w:val="24"/>
        </w:rPr>
        <w:t xml:space="preserve">  </w:t>
      </w:r>
      <w:r w:rsidRPr="00365DD6">
        <w:rPr>
          <w:sz w:val="24"/>
          <w:szCs w:val="24"/>
        </w:rPr>
        <w:t>качественную</w:t>
      </w:r>
      <w:proofErr w:type="gramEnd"/>
      <w:r w:rsidRPr="00365DD6">
        <w:rPr>
          <w:spacing w:val="57"/>
          <w:w w:val="150"/>
          <w:sz w:val="24"/>
          <w:szCs w:val="24"/>
        </w:rPr>
        <w:t xml:space="preserve">  </w:t>
      </w:r>
      <w:r w:rsidRPr="00365DD6">
        <w:rPr>
          <w:sz w:val="24"/>
          <w:szCs w:val="24"/>
        </w:rPr>
        <w:t>реализацию</w:t>
      </w:r>
      <w:r w:rsidRPr="00365DD6">
        <w:rPr>
          <w:spacing w:val="57"/>
          <w:w w:val="150"/>
          <w:sz w:val="24"/>
          <w:szCs w:val="24"/>
        </w:rPr>
        <w:t xml:space="preserve">  </w:t>
      </w:r>
      <w:r w:rsidRPr="00365DD6">
        <w:rPr>
          <w:sz w:val="24"/>
          <w:szCs w:val="24"/>
        </w:rPr>
        <w:t>курсов</w:t>
      </w:r>
      <w:r w:rsidRPr="00365DD6">
        <w:rPr>
          <w:spacing w:val="57"/>
          <w:w w:val="150"/>
          <w:sz w:val="24"/>
          <w:szCs w:val="24"/>
        </w:rPr>
        <w:t xml:space="preserve">  </w:t>
      </w:r>
      <w:r w:rsidRPr="00365DD6">
        <w:rPr>
          <w:sz w:val="24"/>
          <w:szCs w:val="24"/>
        </w:rPr>
        <w:t>внеурочной</w:t>
      </w:r>
      <w:r w:rsidRPr="00365DD6">
        <w:rPr>
          <w:spacing w:val="57"/>
          <w:w w:val="150"/>
          <w:sz w:val="24"/>
          <w:szCs w:val="24"/>
        </w:rPr>
        <w:t xml:space="preserve">  </w:t>
      </w:r>
      <w:r w:rsidRPr="00365DD6">
        <w:rPr>
          <w:spacing w:val="-2"/>
          <w:sz w:val="24"/>
          <w:szCs w:val="24"/>
        </w:rPr>
        <w:t>деятельности</w:t>
      </w:r>
    </w:p>
    <w:p w:rsidR="00365DD6" w:rsidRPr="00365DD6" w:rsidRDefault="00365DD6" w:rsidP="00365DD6">
      <w:pPr>
        <w:pStyle w:val="ab"/>
        <w:tabs>
          <w:tab w:val="left" w:pos="142"/>
        </w:tabs>
        <w:ind w:left="142" w:right="422"/>
        <w:rPr>
          <w:sz w:val="24"/>
          <w:szCs w:val="24"/>
        </w:rPr>
      </w:pPr>
      <w:r w:rsidRPr="00365DD6">
        <w:rPr>
          <w:sz w:val="24"/>
          <w:szCs w:val="24"/>
        </w:rPr>
        <w:t>«Разговоры о важном», «Россия – мои горизонты», а также использование государственной символики в образовательном процессе, включая еженедельную церемонию поднятия (спуска) Государственного флага РФ.</w:t>
      </w:r>
    </w:p>
    <w:p w:rsidR="00365DD6" w:rsidRDefault="00365DD6" w:rsidP="00365DD6">
      <w:pPr>
        <w:pStyle w:val="af1"/>
        <w:numPr>
          <w:ilvl w:val="0"/>
          <w:numId w:val="40"/>
        </w:numPr>
        <w:tabs>
          <w:tab w:val="left" w:pos="142"/>
        </w:tabs>
        <w:spacing w:before="1"/>
        <w:ind w:right="421"/>
        <w:jc w:val="both"/>
        <w:rPr>
          <w:sz w:val="24"/>
          <w:szCs w:val="24"/>
        </w:rPr>
      </w:pPr>
      <w:r w:rsidRPr="00365DD6">
        <w:rPr>
          <w:sz w:val="24"/>
          <w:szCs w:val="24"/>
        </w:rPr>
        <w:t>Обеспечить функционирование на базе школы новых структур воспитания: первичной ячейки Общероссийского общественно-государственного движения детей и молодежи "Движение Первых" и Штаба воспитательной работы.</w:t>
      </w:r>
    </w:p>
    <w:p w:rsidR="00365DD6" w:rsidRDefault="00365DD6" w:rsidP="00365DD6">
      <w:pPr>
        <w:pStyle w:val="af1"/>
        <w:numPr>
          <w:ilvl w:val="0"/>
          <w:numId w:val="40"/>
        </w:numPr>
        <w:tabs>
          <w:tab w:val="left" w:pos="142"/>
        </w:tabs>
        <w:spacing w:before="1"/>
        <w:ind w:right="4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Активизировать </w:t>
      </w:r>
      <w:proofErr w:type="spellStart"/>
      <w:r>
        <w:rPr>
          <w:sz w:val="24"/>
          <w:szCs w:val="24"/>
        </w:rPr>
        <w:t>профориентационную</w:t>
      </w:r>
      <w:proofErr w:type="spellEnd"/>
      <w:r>
        <w:rPr>
          <w:sz w:val="24"/>
          <w:szCs w:val="24"/>
        </w:rPr>
        <w:t xml:space="preserve"> деятельность через платформу «Билет в будущее».</w:t>
      </w:r>
    </w:p>
    <w:p w:rsidR="00365DD6" w:rsidRPr="00365DD6" w:rsidRDefault="00365DD6" w:rsidP="00365DD6">
      <w:pPr>
        <w:pStyle w:val="af1"/>
        <w:numPr>
          <w:ilvl w:val="0"/>
          <w:numId w:val="40"/>
        </w:numPr>
        <w:tabs>
          <w:tab w:val="left" w:pos="142"/>
        </w:tabs>
        <w:spacing w:before="1"/>
        <w:ind w:right="421"/>
        <w:jc w:val="both"/>
        <w:rPr>
          <w:sz w:val="24"/>
          <w:szCs w:val="24"/>
        </w:rPr>
      </w:pPr>
      <w:r>
        <w:rPr>
          <w:sz w:val="24"/>
          <w:szCs w:val="24"/>
        </w:rPr>
        <w:t>Повышать уровень подготовки классных руководителей через прохождение курсовой подготовки по вопросам воспитания.</w:t>
      </w:r>
    </w:p>
    <w:p w:rsidR="00365DD6" w:rsidRPr="00365DD6" w:rsidRDefault="00365DD6" w:rsidP="00365DD6">
      <w:pPr>
        <w:tabs>
          <w:tab w:val="left" w:pos="142"/>
        </w:tabs>
        <w:autoSpaceDN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AD4193" w:rsidRPr="00AD4193" w:rsidRDefault="00AD4193" w:rsidP="00AD4193">
      <w:pPr>
        <w:widowControl w:val="0"/>
        <w:autoSpaceDE w:val="0"/>
        <w:autoSpaceDN w:val="0"/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D4193">
        <w:rPr>
          <w:rFonts w:ascii="Times New Roman" w:hAnsi="Times New Roman" w:cs="Times New Roman"/>
          <w:sz w:val="24"/>
          <w:szCs w:val="24"/>
        </w:rPr>
        <w:t xml:space="preserve">        Воспитательная работа в МКОУ </w:t>
      </w:r>
      <w:proofErr w:type="spellStart"/>
      <w:r w:rsidRPr="00AD4193">
        <w:rPr>
          <w:rFonts w:ascii="Times New Roman" w:hAnsi="Times New Roman" w:cs="Times New Roman"/>
          <w:sz w:val="24"/>
          <w:szCs w:val="24"/>
        </w:rPr>
        <w:t>Рудовской</w:t>
      </w:r>
      <w:proofErr w:type="spellEnd"/>
      <w:r w:rsidRPr="00AD4193">
        <w:rPr>
          <w:rFonts w:ascii="Times New Roman" w:hAnsi="Times New Roman" w:cs="Times New Roman"/>
          <w:sz w:val="24"/>
          <w:szCs w:val="24"/>
        </w:rPr>
        <w:t xml:space="preserve"> СОШ в 2024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AD4193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D4193">
        <w:rPr>
          <w:rFonts w:ascii="Times New Roman" w:hAnsi="Times New Roman" w:cs="Times New Roman"/>
          <w:sz w:val="24"/>
          <w:szCs w:val="24"/>
        </w:rPr>
        <w:lastRenderedPageBreak/>
        <w:t>реализовывалась в соответствии с рабочей Программой воспитания, которая предназначена для планирования и организации системной воспитательной деятельности в образовательной организации.</w:t>
      </w:r>
      <w:r w:rsidRPr="00AD4193">
        <w:t xml:space="preserve"> </w:t>
      </w:r>
    </w:p>
    <w:p w:rsidR="00AD4193" w:rsidRPr="00AD4193" w:rsidRDefault="00AD4193" w:rsidP="00AD4193">
      <w:pPr>
        <w:widowControl w:val="0"/>
        <w:autoSpaceDE w:val="0"/>
        <w:autoSpaceDN w:val="0"/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D4193">
        <w:rPr>
          <w:rFonts w:ascii="Times New Roman" w:hAnsi="Times New Roman" w:cs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</w:t>
      </w:r>
      <w:r w:rsidRPr="00AD4193">
        <w:t xml:space="preserve"> </w:t>
      </w:r>
    </w:p>
    <w:p w:rsidR="00AD4193" w:rsidRPr="004A4FC4" w:rsidRDefault="00AD4193" w:rsidP="00AD4193">
      <w:pPr>
        <w:widowControl w:val="0"/>
        <w:autoSpaceDE w:val="0"/>
        <w:autoSpaceDN w:val="0"/>
        <w:spacing w:after="0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193">
        <w:t xml:space="preserve"> </w:t>
      </w:r>
      <w:r w:rsidRPr="00AD4193">
        <w:rPr>
          <w:rFonts w:ascii="Times New Roman" w:hAnsi="Times New Roman" w:cs="Times New Roman"/>
          <w:sz w:val="24"/>
          <w:szCs w:val="24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всех участников образовательных отношений. Каждая из них представлена в соответствующем модуле.</w:t>
      </w:r>
    </w:p>
    <w:p w:rsidR="00365DD6" w:rsidRPr="00365DD6" w:rsidRDefault="00365DD6" w:rsidP="00AD4193">
      <w:pPr>
        <w:tabs>
          <w:tab w:val="left" w:pos="142"/>
        </w:tabs>
        <w:autoSpaceDN w:val="0"/>
        <w:spacing w:after="0" w:line="240" w:lineRule="auto"/>
        <w:ind w:left="142" w:right="425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C56D6E" w:rsidRPr="006D1C0F" w:rsidRDefault="00C56D6E" w:rsidP="00C56D6E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1C0F">
        <w:rPr>
          <w:rFonts w:ascii="Times New Roman" w:eastAsia="Calibri" w:hAnsi="Times New Roman" w:cs="Times New Roman"/>
          <w:b/>
          <w:sz w:val="24"/>
          <w:szCs w:val="24"/>
        </w:rPr>
        <w:t>Модуль «Классное руководство»</w:t>
      </w:r>
    </w:p>
    <w:p w:rsidR="00C56D6E" w:rsidRPr="00C56D6E" w:rsidRDefault="00C56D6E" w:rsidP="00C56D6E">
      <w:pPr>
        <w:pStyle w:val="ab"/>
        <w:tabs>
          <w:tab w:val="left" w:pos="6521"/>
        </w:tabs>
        <w:spacing w:line="276" w:lineRule="auto"/>
        <w:ind w:left="0" w:right="-164"/>
      </w:pPr>
      <w:r w:rsidRPr="00C56D6E">
        <w:rPr>
          <w:rFonts w:eastAsia="Calibri"/>
          <w:sz w:val="24"/>
          <w:szCs w:val="24"/>
        </w:rPr>
        <w:t xml:space="preserve">      Классные </w:t>
      </w:r>
      <w:proofErr w:type="gramStart"/>
      <w:r w:rsidRPr="00C56D6E">
        <w:rPr>
          <w:rFonts w:eastAsia="Calibri"/>
          <w:sz w:val="24"/>
          <w:szCs w:val="24"/>
        </w:rPr>
        <w:t>руководители  выполняют</w:t>
      </w:r>
      <w:proofErr w:type="gramEnd"/>
      <w:r w:rsidRPr="00C56D6E">
        <w:rPr>
          <w:rFonts w:eastAsia="Calibri"/>
          <w:sz w:val="24"/>
          <w:szCs w:val="24"/>
        </w:rPr>
        <w:t xml:space="preserve"> свои функциональные обязанности в соответствии с Федеральным законом от 29.12.2012 № 273- ФЗ « Об образовании в Российской Федерации» реализуют программу воспитания школы. Для оказания методической помощи с 2023г работает школьное методическое объединение классных руководителей. Всего в школе 11 </w:t>
      </w:r>
      <w:proofErr w:type="gramStart"/>
      <w:r w:rsidRPr="00C56D6E">
        <w:rPr>
          <w:rFonts w:eastAsia="Calibri"/>
          <w:sz w:val="24"/>
          <w:szCs w:val="24"/>
        </w:rPr>
        <w:t>педагогов  являются</w:t>
      </w:r>
      <w:proofErr w:type="gramEnd"/>
      <w:r w:rsidRPr="00C56D6E">
        <w:rPr>
          <w:rFonts w:eastAsia="Calibri"/>
          <w:sz w:val="24"/>
          <w:szCs w:val="24"/>
        </w:rPr>
        <w:t xml:space="preserve"> классными руководителями.</w:t>
      </w:r>
      <w:r w:rsidRPr="00C56D6E">
        <w:t xml:space="preserve"> </w:t>
      </w:r>
    </w:p>
    <w:p w:rsidR="00C56D6E" w:rsidRPr="00C56D6E" w:rsidRDefault="00C56D6E" w:rsidP="00C56D6E">
      <w:pPr>
        <w:pStyle w:val="ab"/>
        <w:tabs>
          <w:tab w:val="left" w:pos="7797"/>
        </w:tabs>
        <w:ind w:left="0" w:right="-164"/>
        <w:rPr>
          <w:sz w:val="24"/>
          <w:szCs w:val="24"/>
        </w:rPr>
      </w:pPr>
      <w:r w:rsidRPr="00C56D6E">
        <w:rPr>
          <w:sz w:val="24"/>
          <w:szCs w:val="24"/>
        </w:rPr>
        <w:t xml:space="preserve">     Воспитательный</w:t>
      </w:r>
      <w:r w:rsidRPr="00C56D6E">
        <w:rPr>
          <w:spacing w:val="-4"/>
          <w:sz w:val="24"/>
          <w:szCs w:val="24"/>
        </w:rPr>
        <w:t xml:space="preserve"> </w:t>
      </w:r>
      <w:r w:rsidRPr="00C56D6E">
        <w:rPr>
          <w:sz w:val="24"/>
          <w:szCs w:val="24"/>
        </w:rPr>
        <w:t>процесс</w:t>
      </w:r>
      <w:r w:rsidRPr="00C56D6E">
        <w:rPr>
          <w:spacing w:val="-5"/>
          <w:sz w:val="24"/>
          <w:szCs w:val="24"/>
        </w:rPr>
        <w:t xml:space="preserve"> </w:t>
      </w:r>
      <w:r w:rsidRPr="00C56D6E">
        <w:rPr>
          <w:sz w:val="24"/>
          <w:szCs w:val="24"/>
        </w:rPr>
        <w:t>осуществляют педагогические работники,</w:t>
      </w:r>
      <w:r w:rsidRPr="00C56D6E">
        <w:rPr>
          <w:spacing w:val="-5"/>
          <w:sz w:val="24"/>
          <w:szCs w:val="24"/>
        </w:rPr>
        <w:t xml:space="preserve"> </w:t>
      </w:r>
      <w:r w:rsidRPr="00C56D6E">
        <w:rPr>
          <w:sz w:val="24"/>
          <w:szCs w:val="24"/>
        </w:rPr>
        <w:t>имеющие</w:t>
      </w:r>
      <w:r w:rsidRPr="00C56D6E">
        <w:rPr>
          <w:spacing w:val="-4"/>
          <w:sz w:val="24"/>
          <w:szCs w:val="24"/>
        </w:rPr>
        <w:t xml:space="preserve"> </w:t>
      </w:r>
      <w:r w:rsidRPr="00C56D6E">
        <w:rPr>
          <w:sz w:val="24"/>
          <w:szCs w:val="24"/>
        </w:rPr>
        <w:t>стаж</w:t>
      </w:r>
      <w:r w:rsidRPr="00C56D6E">
        <w:rPr>
          <w:spacing w:val="-4"/>
          <w:sz w:val="24"/>
          <w:szCs w:val="24"/>
        </w:rPr>
        <w:t xml:space="preserve"> </w:t>
      </w:r>
      <w:r w:rsidRPr="00C56D6E">
        <w:rPr>
          <w:sz w:val="24"/>
          <w:szCs w:val="24"/>
        </w:rPr>
        <w:t>работы: 36% - свыше 20 лет, 36% - более 10</w:t>
      </w:r>
      <w:proofErr w:type="gramStart"/>
      <w:r w:rsidRPr="00C56D6E">
        <w:rPr>
          <w:sz w:val="24"/>
          <w:szCs w:val="24"/>
        </w:rPr>
        <w:t>лет,  9</w:t>
      </w:r>
      <w:proofErr w:type="gramEnd"/>
      <w:r w:rsidRPr="00C56D6E">
        <w:rPr>
          <w:sz w:val="24"/>
          <w:szCs w:val="24"/>
        </w:rPr>
        <w:t xml:space="preserve">% - более 5 лет   18%- менее 5 лет  </w:t>
      </w:r>
    </w:p>
    <w:p w:rsidR="00C56D6E" w:rsidRPr="00C56D6E" w:rsidRDefault="00C56D6E" w:rsidP="00C56D6E">
      <w:pPr>
        <w:pStyle w:val="ab"/>
        <w:tabs>
          <w:tab w:val="left" w:pos="7797"/>
        </w:tabs>
        <w:ind w:left="0" w:right="-164"/>
        <w:rPr>
          <w:sz w:val="24"/>
          <w:szCs w:val="24"/>
        </w:rPr>
      </w:pPr>
      <w:r w:rsidRPr="00C56D6E">
        <w:rPr>
          <w:sz w:val="24"/>
          <w:szCs w:val="24"/>
        </w:rPr>
        <w:t>Образование</w:t>
      </w:r>
      <w:r w:rsidRPr="00C56D6E">
        <w:rPr>
          <w:spacing w:val="-6"/>
          <w:sz w:val="24"/>
          <w:szCs w:val="24"/>
        </w:rPr>
        <w:t xml:space="preserve"> </w:t>
      </w:r>
      <w:r w:rsidRPr="00C56D6E">
        <w:rPr>
          <w:sz w:val="24"/>
          <w:szCs w:val="24"/>
        </w:rPr>
        <w:t>классных</w:t>
      </w:r>
      <w:r w:rsidRPr="00C56D6E">
        <w:rPr>
          <w:spacing w:val="-5"/>
          <w:sz w:val="24"/>
          <w:szCs w:val="24"/>
        </w:rPr>
        <w:t xml:space="preserve"> </w:t>
      </w:r>
      <w:r w:rsidRPr="00C56D6E">
        <w:rPr>
          <w:sz w:val="24"/>
          <w:szCs w:val="24"/>
        </w:rPr>
        <w:t>руководителей:</w:t>
      </w:r>
    </w:p>
    <w:p w:rsidR="00C56D6E" w:rsidRPr="00C56D6E" w:rsidRDefault="00C56D6E" w:rsidP="00C56D6E">
      <w:pPr>
        <w:pStyle w:val="af1"/>
        <w:tabs>
          <w:tab w:val="left" w:pos="2089"/>
          <w:tab w:val="left" w:pos="2090"/>
          <w:tab w:val="left" w:pos="7797"/>
        </w:tabs>
        <w:ind w:left="0" w:right="-164"/>
        <w:jc w:val="both"/>
        <w:rPr>
          <w:sz w:val="24"/>
          <w:szCs w:val="24"/>
        </w:rPr>
      </w:pPr>
      <w:r w:rsidRPr="00C56D6E">
        <w:rPr>
          <w:sz w:val="24"/>
          <w:szCs w:val="24"/>
        </w:rPr>
        <w:t>Высшее</w:t>
      </w:r>
      <w:r w:rsidRPr="00C56D6E">
        <w:rPr>
          <w:spacing w:val="-3"/>
          <w:sz w:val="24"/>
          <w:szCs w:val="24"/>
        </w:rPr>
        <w:t xml:space="preserve"> </w:t>
      </w:r>
      <w:r w:rsidRPr="00C56D6E">
        <w:rPr>
          <w:sz w:val="24"/>
          <w:szCs w:val="24"/>
        </w:rPr>
        <w:t>–</w:t>
      </w:r>
      <w:r w:rsidRPr="00C56D6E">
        <w:rPr>
          <w:spacing w:val="-1"/>
          <w:sz w:val="24"/>
          <w:szCs w:val="24"/>
        </w:rPr>
        <w:t xml:space="preserve"> 63%</w:t>
      </w:r>
    </w:p>
    <w:p w:rsidR="00C56D6E" w:rsidRPr="00C56D6E" w:rsidRDefault="00C56D6E" w:rsidP="00C56D6E">
      <w:pPr>
        <w:pStyle w:val="af1"/>
        <w:tabs>
          <w:tab w:val="left" w:pos="2089"/>
          <w:tab w:val="left" w:pos="2090"/>
          <w:tab w:val="left" w:pos="7797"/>
        </w:tabs>
        <w:ind w:left="0" w:right="-164"/>
        <w:jc w:val="both"/>
        <w:rPr>
          <w:sz w:val="24"/>
          <w:szCs w:val="24"/>
        </w:rPr>
      </w:pPr>
      <w:r w:rsidRPr="00C56D6E">
        <w:rPr>
          <w:sz w:val="24"/>
          <w:szCs w:val="24"/>
        </w:rPr>
        <w:t>Средне-специальное</w:t>
      </w:r>
      <w:r w:rsidRPr="00C56D6E">
        <w:rPr>
          <w:spacing w:val="-3"/>
          <w:sz w:val="24"/>
          <w:szCs w:val="24"/>
        </w:rPr>
        <w:t xml:space="preserve"> </w:t>
      </w:r>
      <w:r w:rsidRPr="00C56D6E">
        <w:rPr>
          <w:sz w:val="24"/>
          <w:szCs w:val="24"/>
        </w:rPr>
        <w:t>–</w:t>
      </w:r>
      <w:r w:rsidRPr="00C56D6E">
        <w:rPr>
          <w:spacing w:val="-5"/>
          <w:sz w:val="24"/>
          <w:szCs w:val="24"/>
        </w:rPr>
        <w:t xml:space="preserve"> </w:t>
      </w:r>
      <w:r w:rsidRPr="00C56D6E">
        <w:rPr>
          <w:sz w:val="24"/>
          <w:szCs w:val="24"/>
        </w:rPr>
        <w:t>37%</w:t>
      </w:r>
    </w:p>
    <w:p w:rsidR="00C56D6E" w:rsidRPr="00C56D6E" w:rsidRDefault="00C56D6E" w:rsidP="00C56D6E">
      <w:pPr>
        <w:tabs>
          <w:tab w:val="left" w:pos="2089"/>
          <w:tab w:val="left" w:pos="2090"/>
          <w:tab w:val="left" w:pos="7797"/>
        </w:tabs>
        <w:spacing w:after="0"/>
        <w:ind w:right="-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D6E">
        <w:rPr>
          <w:rFonts w:ascii="Times New Roman" w:hAnsi="Times New Roman" w:cs="Times New Roman"/>
          <w:sz w:val="24"/>
          <w:szCs w:val="24"/>
        </w:rPr>
        <w:t>Из них высшую квалификационную категорию имеют 5</w:t>
      </w:r>
      <w:r>
        <w:rPr>
          <w:rFonts w:ascii="Times New Roman" w:hAnsi="Times New Roman" w:cs="Times New Roman"/>
          <w:sz w:val="24"/>
          <w:szCs w:val="24"/>
        </w:rPr>
        <w:t xml:space="preserve"> педагогов, первую категорию – 5 педагога, без категории – 1 педагог</w:t>
      </w:r>
      <w:r w:rsidRPr="00C56D6E">
        <w:rPr>
          <w:rFonts w:ascii="Times New Roman" w:hAnsi="Times New Roman" w:cs="Times New Roman"/>
          <w:sz w:val="24"/>
          <w:szCs w:val="24"/>
        </w:rPr>
        <w:t xml:space="preserve">. На протяжении многих лет состав классных руководителей стабилен, сохраняется преемственность выполнения этой работы. </w:t>
      </w:r>
      <w:r w:rsidRPr="00C56D6E">
        <w:rPr>
          <w:rFonts w:ascii="Times New Roman" w:hAnsi="Times New Roman" w:cs="Times New Roman"/>
          <w:color w:val="000000" w:themeColor="text1"/>
          <w:sz w:val="24"/>
          <w:szCs w:val="24"/>
        </w:rPr>
        <w:t>Есть молодые и начинающие классные руководители, требующие методической помощи и сопровождения.</w:t>
      </w:r>
    </w:p>
    <w:p w:rsidR="00C56D6E" w:rsidRPr="00C56D6E" w:rsidRDefault="00C56D6E" w:rsidP="00C56D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педагогов в школе реализуется в трех сферах: в процессе обучения, во внеурочной и во внешкольной деятельности.  </w:t>
      </w:r>
    </w:p>
    <w:p w:rsidR="00C56D6E" w:rsidRPr="00C56D6E" w:rsidRDefault="00C56D6E" w:rsidP="00C56D6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    В рамках модуля «Классное руководство» проводятся еженедельные классные часы, часы мужества, информационные часы по плану воспитательной работы.</w:t>
      </w:r>
    </w:p>
    <w:p w:rsidR="00C56D6E" w:rsidRPr="00C56D6E" w:rsidRDefault="00C56D6E" w:rsidP="00C56D6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    Во всех </w:t>
      </w:r>
      <w:proofErr w:type="gramStart"/>
      <w:r w:rsidRPr="00C56D6E">
        <w:rPr>
          <w:rFonts w:ascii="Times New Roman" w:eastAsia="Calibri" w:hAnsi="Times New Roman" w:cs="Times New Roman"/>
          <w:sz w:val="24"/>
          <w:szCs w:val="24"/>
        </w:rPr>
        <w:t>классах  1</w:t>
      </w:r>
      <w:proofErr w:type="gramEnd"/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раз в четверть проводятся классные родительские собрания, встречи с родителями.</w:t>
      </w:r>
    </w:p>
    <w:p w:rsidR="00C56D6E" w:rsidRPr="00C56D6E" w:rsidRDefault="00C56D6E" w:rsidP="00C56D6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В каникулярное время педагогами осуществлялся выезд в д. </w:t>
      </w:r>
      <w:proofErr w:type="spellStart"/>
      <w:r w:rsidRPr="00C56D6E">
        <w:rPr>
          <w:rFonts w:ascii="Times New Roman" w:eastAsia="Calibri" w:hAnsi="Times New Roman" w:cs="Times New Roman"/>
          <w:sz w:val="24"/>
          <w:szCs w:val="24"/>
        </w:rPr>
        <w:t>Пономарево</w:t>
      </w:r>
      <w:proofErr w:type="spellEnd"/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и Воробьево для посещения семей и осуществления контроля за детьми в каникулярное время. В ходе поездки составляются </w:t>
      </w:r>
      <w:proofErr w:type="gramStart"/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акты  </w:t>
      </w:r>
      <w:proofErr w:type="spellStart"/>
      <w:r w:rsidRPr="00C56D6E">
        <w:rPr>
          <w:rFonts w:ascii="Times New Roman" w:eastAsia="Calibri" w:hAnsi="Times New Roman" w:cs="Times New Roman"/>
          <w:sz w:val="24"/>
          <w:szCs w:val="24"/>
        </w:rPr>
        <w:t>жилищно</w:t>
      </w:r>
      <w:proofErr w:type="spellEnd"/>
      <w:proofErr w:type="gramEnd"/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– бытовых условий семьи, даются рекомендации родителям  по вопросам воспитания.</w:t>
      </w:r>
    </w:p>
    <w:p w:rsidR="00C56D6E" w:rsidRPr="00C56D6E" w:rsidRDefault="006B25E1" w:rsidP="00C5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56D6E" w:rsidRPr="00C56D6E">
        <w:rPr>
          <w:rFonts w:ascii="Times New Roman" w:eastAsia="Calibri" w:hAnsi="Times New Roman" w:cs="Times New Roman"/>
          <w:sz w:val="24"/>
          <w:szCs w:val="24"/>
        </w:rPr>
        <w:t xml:space="preserve">Классные руководители поддерживают участие класса в </w:t>
      </w:r>
      <w:proofErr w:type="gramStart"/>
      <w:r w:rsidR="00C56D6E" w:rsidRPr="00C56D6E">
        <w:rPr>
          <w:rFonts w:ascii="Times New Roman" w:eastAsia="Calibri" w:hAnsi="Times New Roman" w:cs="Times New Roman"/>
          <w:sz w:val="24"/>
          <w:szCs w:val="24"/>
        </w:rPr>
        <w:t>общешкольных  ключевых</w:t>
      </w:r>
      <w:proofErr w:type="gramEnd"/>
      <w:r w:rsidR="00C56D6E" w:rsidRPr="00C56D6E">
        <w:rPr>
          <w:rFonts w:ascii="Times New Roman" w:eastAsia="Calibri" w:hAnsi="Times New Roman" w:cs="Times New Roman"/>
          <w:sz w:val="24"/>
          <w:szCs w:val="24"/>
        </w:rPr>
        <w:t xml:space="preserve"> делах, организовывают полезные  совместные дела, работают по профилактике правонарушений, вредных привычек, оказывают помощь детям, попавшим в сложные ситуации.</w:t>
      </w:r>
      <w:r w:rsidR="00C56D6E" w:rsidRPr="00C56D6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C56D6E" w:rsidRPr="00C5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классными </w:t>
      </w:r>
      <w:proofErr w:type="gramStart"/>
      <w:r w:rsidR="00C56D6E" w:rsidRPr="00C56D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 ведется</w:t>
      </w:r>
      <w:proofErr w:type="gramEnd"/>
      <w:r w:rsidR="00C56D6E" w:rsidRPr="00C5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самоуправления. Также постоянная работа ведется по вовлечению детей в кружки и секции, обеспечение и контроль занятости детей «группы риска» во </w:t>
      </w:r>
      <w:proofErr w:type="spellStart"/>
      <w:r w:rsidR="00C56D6E" w:rsidRPr="00C56D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="00C56D6E" w:rsidRPr="00C5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индивидуальная профилактическая работа с детьми с учебными, поведенческими проблемами. Классные руководители активно привлекают своих подопечных к участию в конкурсах различных уровней.</w:t>
      </w:r>
      <w:r w:rsidR="00C56D6E" w:rsidRPr="00C56D6E">
        <w:t xml:space="preserve">  </w:t>
      </w:r>
    </w:p>
    <w:p w:rsidR="00C56D6E" w:rsidRPr="00C56D6E" w:rsidRDefault="00C56D6E" w:rsidP="00C56D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D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Классные руководители повышают уровень компетенции через курсы повышения квалификации, </w:t>
      </w:r>
      <w:proofErr w:type="spellStart"/>
      <w:r w:rsidRPr="00C56D6E">
        <w:rPr>
          <w:rFonts w:ascii="Times New Roman" w:eastAsia="Calibri" w:hAnsi="Times New Roman" w:cs="Times New Roman"/>
          <w:sz w:val="24"/>
          <w:szCs w:val="24"/>
        </w:rPr>
        <w:t>вебинары</w:t>
      </w:r>
      <w:proofErr w:type="spellEnd"/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и семинары:  «Медиация: технологии и практики управления конфликтными ситуациями (4 педагога),  « Профилактика суицидального поведения школьников» ( 1 педагог),  «Цикл внеурочных занятий: Разговоры о важном»: региональный компонент для образовательной организации (3педагога), « Методы </w:t>
      </w:r>
      <w:r w:rsidRPr="00C56D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профилактики </w:t>
      </w:r>
      <w:proofErr w:type="spellStart"/>
      <w:r w:rsidRPr="00C56D6E">
        <w:rPr>
          <w:rFonts w:ascii="Times New Roman" w:eastAsia="Calibri" w:hAnsi="Times New Roman" w:cs="Times New Roman"/>
          <w:sz w:val="24"/>
          <w:szCs w:val="24"/>
        </w:rPr>
        <w:t>буллинга</w:t>
      </w:r>
      <w:proofErr w:type="spellEnd"/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в ОО (2 педагога), «Классное руководство и воспитательная система школы: организация воспитательной работы с учащимися» (1 педагог), «Деятельность классного руководителя: профилактика и пути выявления конфликтных ситуаций, </w:t>
      </w:r>
      <w:proofErr w:type="spellStart"/>
      <w:r w:rsidRPr="00C56D6E">
        <w:rPr>
          <w:rFonts w:ascii="Times New Roman" w:eastAsia="Calibri" w:hAnsi="Times New Roman" w:cs="Times New Roman"/>
          <w:sz w:val="24"/>
          <w:szCs w:val="24"/>
        </w:rPr>
        <w:t>буллинга</w:t>
      </w:r>
      <w:proofErr w:type="spellEnd"/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56D6E">
        <w:rPr>
          <w:rFonts w:ascii="Times New Roman" w:eastAsia="Calibri" w:hAnsi="Times New Roman" w:cs="Times New Roman"/>
          <w:sz w:val="24"/>
          <w:szCs w:val="24"/>
        </w:rPr>
        <w:t>мобинга</w:t>
      </w:r>
      <w:proofErr w:type="spellEnd"/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56D6E">
        <w:rPr>
          <w:rFonts w:ascii="Times New Roman" w:eastAsia="Calibri" w:hAnsi="Times New Roman" w:cs="Times New Roman"/>
          <w:sz w:val="24"/>
          <w:szCs w:val="24"/>
        </w:rPr>
        <w:t>троллинга</w:t>
      </w:r>
      <w:proofErr w:type="spellEnd"/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 ( 2 педагога), « Деятельность классного руководителя в области воспитания и социализации обучающихся в соответствии с обновленными ФГОС» ( 2 педагога), « Деятельность классного руководителя по организации  взаимодействия семьи и школы» (2 педагога), « Профилактика </w:t>
      </w:r>
      <w:proofErr w:type="spellStart"/>
      <w:r w:rsidRPr="00C56D6E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поведения и криминальной субкультуры в школьной среде» ( 1 педагог), « Деятельность классного руководителя: сопровождение профессионального самоопределения обучающихся» ( 2 педагога) Процент охвата курсовой подготовкой классных руководителей- 100%. </w:t>
      </w:r>
    </w:p>
    <w:p w:rsidR="00C56D6E" w:rsidRPr="00814CCB" w:rsidRDefault="00C56D6E" w:rsidP="00C56D6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     С 2023 года в школе ведет свою работу ШМО классных руководителей.  Тема раб</w:t>
      </w:r>
      <w:r w:rsidR="006B25E1">
        <w:rPr>
          <w:rFonts w:ascii="Times New Roman" w:eastAsia="Calibri" w:hAnsi="Times New Roman" w:cs="Times New Roman"/>
          <w:sz w:val="24"/>
          <w:szCs w:val="24"/>
        </w:rPr>
        <w:t>оты методического объединения «</w:t>
      </w:r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форм и методов воспитания через повышение мастерства классного руководителя в соответствии с требованиями обновленных ФГОС». </w:t>
      </w:r>
      <w:r w:rsidRPr="00C56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Обобщение педагогического опыта по работе над темами самообразования проходит на заседаниях методических объединений, где педагоги делятся опытом работы, интересными находками и приемами. Классные руководители делились опытом работы на темы </w:t>
      </w:r>
      <w:proofErr w:type="gramStart"/>
      <w:r w:rsidRPr="00C56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Разговоры</w:t>
      </w:r>
      <w:proofErr w:type="gramEnd"/>
      <w:r w:rsidRPr="00C56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важном»: мои педагогические находки», « </w:t>
      </w:r>
      <w:proofErr w:type="spellStart"/>
      <w:r w:rsidRPr="00C56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Киноуроки</w:t>
      </w:r>
      <w:proofErr w:type="spellEnd"/>
      <w:r w:rsidRPr="00C56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средство эстетического и духовно – нравственного воспитания». Так, один из классных руководителей, выступила на </w:t>
      </w:r>
      <w:r w:rsidRPr="00C56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="00814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C56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Межрегиональном научно – практическом семинаре </w:t>
      </w:r>
      <w:proofErr w:type="gramStart"/>
      <w:r w:rsidRPr="00C56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Проблемы</w:t>
      </w:r>
      <w:proofErr w:type="gramEnd"/>
      <w:r w:rsidRPr="00C56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 воспитательной работы с детьми, имеющими ОВЗ в современных условиях» с докладом « Секреты воспитания класса – комплекта детей с ОВЗ»</w:t>
      </w:r>
      <w:r w:rsidR="00814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 педагог является Призером </w:t>
      </w:r>
      <w:r w:rsidR="00814CCB" w:rsidRPr="00814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4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="00814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 методических разработок « Особенности воспитательной работы с детьми, имеющими ОВЗ.</w:t>
      </w:r>
    </w:p>
    <w:p w:rsidR="00C56D6E" w:rsidRDefault="00C56D6E" w:rsidP="0038762B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6D6E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со своим классным коллективом   8-9 А классов приняли участие в районном конкурсе классных коллективов </w:t>
      </w:r>
      <w:proofErr w:type="gramStart"/>
      <w:r w:rsidRPr="00C56D6E">
        <w:rPr>
          <w:rFonts w:ascii="Times New Roman" w:eastAsia="Calibri" w:hAnsi="Times New Roman" w:cs="Times New Roman"/>
          <w:sz w:val="24"/>
          <w:szCs w:val="24"/>
        </w:rPr>
        <w:t>« Со</w:t>
      </w:r>
      <w:proofErr w:type="gramEnd"/>
      <w:r w:rsidRPr="00C56D6E">
        <w:rPr>
          <w:rFonts w:ascii="Times New Roman" w:eastAsia="Calibri" w:hAnsi="Times New Roman" w:cs="Times New Roman"/>
          <w:sz w:val="24"/>
          <w:szCs w:val="24"/>
        </w:rPr>
        <w:t>-дружество» и стала победителем в специальной номинации « Социально активный коллектив».</w:t>
      </w:r>
    </w:p>
    <w:p w:rsidR="0038762B" w:rsidRPr="0038762B" w:rsidRDefault="0038762B" w:rsidP="004500F6">
      <w:pPr>
        <w:pStyle w:val="ab"/>
        <w:spacing w:after="240" w:line="276" w:lineRule="auto"/>
        <w:ind w:left="0" w:right="421"/>
        <w:rPr>
          <w:sz w:val="24"/>
          <w:szCs w:val="24"/>
        </w:rPr>
      </w:pPr>
      <w:r w:rsidRPr="0038762B">
        <w:rPr>
          <w:rFonts w:eastAsia="Calibri"/>
          <w:sz w:val="24"/>
          <w:szCs w:val="24"/>
        </w:rPr>
        <w:t xml:space="preserve">     </w:t>
      </w:r>
      <w:r w:rsidRPr="0038762B">
        <w:rPr>
          <w:sz w:val="24"/>
          <w:szCs w:val="24"/>
        </w:rPr>
        <w:t xml:space="preserve">С целью создания целостной системы воспитания школы, повышения уровня методической работы и в рамках проекта «Школа </w:t>
      </w:r>
      <w:proofErr w:type="spellStart"/>
      <w:r w:rsidRPr="0038762B">
        <w:rPr>
          <w:sz w:val="24"/>
          <w:szCs w:val="24"/>
        </w:rPr>
        <w:t>Минпросвещения</w:t>
      </w:r>
      <w:proofErr w:type="spellEnd"/>
      <w:r w:rsidRPr="0038762B">
        <w:rPr>
          <w:sz w:val="24"/>
          <w:szCs w:val="24"/>
        </w:rPr>
        <w:t xml:space="preserve"> России»</w:t>
      </w:r>
      <w:r w:rsidRPr="0038762B">
        <w:rPr>
          <w:spacing w:val="40"/>
          <w:sz w:val="24"/>
          <w:szCs w:val="24"/>
        </w:rPr>
        <w:t xml:space="preserve"> </w:t>
      </w:r>
      <w:r w:rsidRPr="0038762B">
        <w:rPr>
          <w:sz w:val="24"/>
          <w:szCs w:val="24"/>
        </w:rPr>
        <w:t>в школе функционирует Штаб воспитательной работы. В течение учебного года было проведено</w:t>
      </w:r>
      <w:r w:rsidRPr="0038762B">
        <w:rPr>
          <w:spacing w:val="40"/>
          <w:sz w:val="24"/>
          <w:szCs w:val="24"/>
        </w:rPr>
        <w:t xml:space="preserve"> </w:t>
      </w:r>
      <w:r w:rsidR="009B6677">
        <w:rPr>
          <w:sz w:val="24"/>
          <w:szCs w:val="24"/>
        </w:rPr>
        <w:t>9 заседаний из 9</w:t>
      </w:r>
      <w:r w:rsidRPr="0038762B">
        <w:rPr>
          <w:sz w:val="24"/>
          <w:szCs w:val="24"/>
        </w:rPr>
        <w:t xml:space="preserve"> запланированных, на которых рассматривались актуальные вопросы воспитания и организации взаимодействия субъектов воспитания школы.</w:t>
      </w:r>
    </w:p>
    <w:p w:rsidR="0038762B" w:rsidRPr="0038762B" w:rsidRDefault="0038762B" w:rsidP="0038762B">
      <w:pPr>
        <w:pStyle w:val="2"/>
        <w:spacing w:before="4"/>
        <w:ind w:left="851"/>
        <w:rPr>
          <w:i w:val="0"/>
          <w:sz w:val="24"/>
        </w:rPr>
      </w:pPr>
      <w:r>
        <w:rPr>
          <w:rFonts w:eastAsia="Calibri"/>
          <w:sz w:val="24"/>
          <w:szCs w:val="24"/>
        </w:rPr>
        <w:t xml:space="preserve"> </w:t>
      </w:r>
      <w:r w:rsidRPr="0038762B">
        <w:rPr>
          <w:i w:val="0"/>
          <w:spacing w:val="-2"/>
          <w:sz w:val="24"/>
        </w:rPr>
        <w:t>Выводы:</w:t>
      </w:r>
    </w:p>
    <w:p w:rsidR="0038762B" w:rsidRDefault="0038762B" w:rsidP="0038762B">
      <w:pPr>
        <w:pStyle w:val="af1"/>
        <w:numPr>
          <w:ilvl w:val="0"/>
          <w:numId w:val="44"/>
        </w:numPr>
        <w:tabs>
          <w:tab w:val="left" w:pos="847"/>
        </w:tabs>
        <w:ind w:right="424" w:firstLine="425"/>
        <w:jc w:val="both"/>
        <w:rPr>
          <w:sz w:val="24"/>
        </w:rPr>
      </w:pPr>
      <w:r>
        <w:rPr>
          <w:sz w:val="24"/>
        </w:rPr>
        <w:t>Методическое сопровождение осуществлялось согласно плану;</w:t>
      </w:r>
    </w:p>
    <w:p w:rsidR="0038762B" w:rsidRDefault="0038762B" w:rsidP="0038762B">
      <w:pPr>
        <w:pStyle w:val="af1"/>
        <w:numPr>
          <w:ilvl w:val="0"/>
          <w:numId w:val="44"/>
        </w:numPr>
        <w:tabs>
          <w:tab w:val="left" w:pos="847"/>
        </w:tabs>
        <w:ind w:right="421" w:firstLine="425"/>
        <w:jc w:val="both"/>
        <w:rPr>
          <w:sz w:val="24"/>
        </w:rPr>
      </w:pPr>
      <w:r>
        <w:rPr>
          <w:sz w:val="24"/>
        </w:rPr>
        <w:t>Количество педагогов, прошедших курсы повышения квалификации по вопросам воспитания и социализации обучающихся, достаточное.</w:t>
      </w:r>
    </w:p>
    <w:p w:rsidR="0038762B" w:rsidRPr="004500F6" w:rsidRDefault="0038762B" w:rsidP="004500F6">
      <w:pPr>
        <w:pStyle w:val="af1"/>
        <w:numPr>
          <w:ilvl w:val="0"/>
          <w:numId w:val="44"/>
        </w:numPr>
        <w:tabs>
          <w:tab w:val="left" w:pos="849"/>
        </w:tabs>
        <w:spacing w:after="120"/>
        <w:ind w:right="422" w:firstLine="425"/>
        <w:jc w:val="both"/>
        <w:rPr>
          <w:sz w:val="24"/>
        </w:rPr>
      </w:pPr>
      <w:r>
        <w:rPr>
          <w:sz w:val="24"/>
        </w:rPr>
        <w:t>В результате работы ШВР действия различных школьных субъектов и структур в области воспитания стала более согласованной, план работы Штаба по воспитательной работе реализован в полном объеме.</w:t>
      </w:r>
    </w:p>
    <w:p w:rsidR="00C56D6E" w:rsidRPr="00C56D6E" w:rsidRDefault="00C56D6E" w:rsidP="00C56D6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D6E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</w:p>
    <w:p w:rsidR="00C56D6E" w:rsidRPr="00C56D6E" w:rsidRDefault="006B25E1" w:rsidP="004500F6">
      <w:pPr>
        <w:pStyle w:val="af1"/>
        <w:numPr>
          <w:ilvl w:val="2"/>
          <w:numId w:val="5"/>
        </w:numPr>
        <w:ind w:hanging="218"/>
        <w:contextualSpacing/>
        <w:rPr>
          <w:sz w:val="24"/>
          <w:szCs w:val="24"/>
        </w:rPr>
      </w:pPr>
      <w:r>
        <w:t>Одной из форм повышения квалификации является участие педагогов в профессиональных конкурсах.</w:t>
      </w:r>
      <w:r w:rsidRPr="00C56D6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Наблюдается </w:t>
      </w:r>
      <w:r w:rsidR="00C56D6E" w:rsidRPr="00C56D6E">
        <w:rPr>
          <w:b/>
          <w:sz w:val="24"/>
          <w:szCs w:val="24"/>
        </w:rPr>
        <w:t xml:space="preserve">низкая активность </w:t>
      </w:r>
      <w:proofErr w:type="gramStart"/>
      <w:r w:rsidR="00C56D6E" w:rsidRPr="00C56D6E">
        <w:rPr>
          <w:b/>
          <w:sz w:val="24"/>
          <w:szCs w:val="24"/>
        </w:rPr>
        <w:t>участия  классных</w:t>
      </w:r>
      <w:proofErr w:type="gramEnd"/>
      <w:r w:rsidR="00C56D6E" w:rsidRPr="00C56D6E">
        <w:rPr>
          <w:b/>
          <w:sz w:val="24"/>
          <w:szCs w:val="24"/>
        </w:rPr>
        <w:t xml:space="preserve"> руководителей в конкурсах профессионального мастерства; </w:t>
      </w:r>
    </w:p>
    <w:p w:rsidR="006B25E1" w:rsidRDefault="00C56D6E" w:rsidP="0038762B">
      <w:pPr>
        <w:pStyle w:val="af1"/>
        <w:numPr>
          <w:ilvl w:val="2"/>
          <w:numId w:val="5"/>
        </w:numPr>
        <w:tabs>
          <w:tab w:val="num" w:pos="284"/>
        </w:tabs>
        <w:ind w:left="142" w:firstLine="0"/>
        <w:contextualSpacing/>
        <w:jc w:val="both"/>
        <w:rPr>
          <w:sz w:val="24"/>
          <w:szCs w:val="24"/>
        </w:rPr>
      </w:pPr>
      <w:r w:rsidRPr="00C56D6E">
        <w:rPr>
          <w:sz w:val="24"/>
          <w:szCs w:val="24"/>
        </w:rPr>
        <w:t>Не каждый классный руководитель смог в течение всего учебного года поддерживать активное участие классных сообществ в жизни школы (чрезмерная загруженность одних и тех же учащихся, нежелание участвовать, отсутствие интереса)</w:t>
      </w:r>
    </w:p>
    <w:p w:rsidR="0038762B" w:rsidRPr="0038762B" w:rsidRDefault="0038762B" w:rsidP="0038762B">
      <w:pPr>
        <w:pStyle w:val="af1"/>
        <w:ind w:left="142"/>
        <w:contextualSpacing/>
        <w:jc w:val="both"/>
        <w:rPr>
          <w:sz w:val="24"/>
          <w:szCs w:val="24"/>
        </w:rPr>
      </w:pPr>
    </w:p>
    <w:p w:rsidR="00C56D6E" w:rsidRPr="00C56D6E" w:rsidRDefault="00C56D6E" w:rsidP="00C56D6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6D6E">
        <w:rPr>
          <w:rFonts w:ascii="Times New Roman" w:hAnsi="Times New Roman" w:cs="Times New Roman"/>
          <w:b/>
          <w:sz w:val="24"/>
          <w:szCs w:val="24"/>
        </w:rPr>
        <w:t>Пути решения:</w:t>
      </w:r>
      <w:r w:rsidRPr="00C56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D6E" w:rsidRPr="00C56D6E" w:rsidRDefault="00C56D6E" w:rsidP="00C56D6E">
      <w:pPr>
        <w:pStyle w:val="af1"/>
        <w:numPr>
          <w:ilvl w:val="3"/>
          <w:numId w:val="5"/>
        </w:numPr>
        <w:shd w:val="clear" w:color="auto" w:fill="FFFFFF"/>
        <w:tabs>
          <w:tab w:val="clear" w:pos="1800"/>
        </w:tabs>
        <w:ind w:left="567" w:hanging="425"/>
        <w:rPr>
          <w:rFonts w:eastAsia="Calibri"/>
          <w:sz w:val="24"/>
          <w:szCs w:val="24"/>
        </w:rPr>
      </w:pPr>
      <w:r w:rsidRPr="00C56D6E">
        <w:rPr>
          <w:color w:val="000000"/>
          <w:sz w:val="24"/>
          <w:szCs w:val="24"/>
          <w:shd w:val="clear" w:color="auto" w:fill="FFFFFF"/>
        </w:rPr>
        <w:t xml:space="preserve">повысить активность участия классных руководителей в профессиональных </w:t>
      </w:r>
      <w:r w:rsidRPr="00C56D6E">
        <w:rPr>
          <w:color w:val="000000"/>
          <w:sz w:val="24"/>
          <w:szCs w:val="24"/>
          <w:shd w:val="clear" w:color="auto" w:fill="FFFFFF"/>
        </w:rPr>
        <w:lastRenderedPageBreak/>
        <w:t xml:space="preserve">конкурсах на уровне школы </w:t>
      </w:r>
      <w:proofErr w:type="gramStart"/>
      <w:r w:rsidRPr="00C56D6E">
        <w:rPr>
          <w:color w:val="000000"/>
          <w:sz w:val="24"/>
          <w:szCs w:val="24"/>
          <w:shd w:val="clear" w:color="auto" w:fill="FFFFFF"/>
        </w:rPr>
        <w:t>( например</w:t>
      </w:r>
      <w:proofErr w:type="gramEnd"/>
      <w:r w:rsidRPr="00C56D6E">
        <w:rPr>
          <w:color w:val="000000"/>
          <w:sz w:val="24"/>
          <w:szCs w:val="24"/>
          <w:shd w:val="clear" w:color="auto" w:fill="FFFFFF"/>
        </w:rPr>
        <w:t>, « Самый классный классный»);</w:t>
      </w:r>
      <w:r w:rsidRPr="00C56D6E">
        <w:t xml:space="preserve"> более активно и полно обобщать передовой опыт творчески работающих классных руководителей, пропагандируя его через организацию открытых мероприятий.</w:t>
      </w:r>
    </w:p>
    <w:p w:rsidR="00C56D6E" w:rsidRPr="00C56D6E" w:rsidRDefault="00C56D6E" w:rsidP="00C56D6E">
      <w:pPr>
        <w:pStyle w:val="af1"/>
        <w:numPr>
          <w:ilvl w:val="3"/>
          <w:numId w:val="5"/>
        </w:numPr>
        <w:shd w:val="clear" w:color="auto" w:fill="FFFFFF"/>
        <w:tabs>
          <w:tab w:val="clear" w:pos="1800"/>
        </w:tabs>
        <w:ind w:left="567" w:hanging="425"/>
        <w:rPr>
          <w:rFonts w:eastAsia="Calibri"/>
          <w:sz w:val="24"/>
          <w:szCs w:val="24"/>
        </w:rPr>
      </w:pPr>
      <w:r w:rsidRPr="00C56D6E">
        <w:rPr>
          <w:sz w:val="24"/>
          <w:szCs w:val="24"/>
          <w:shd w:val="clear" w:color="auto" w:fill="FFFFFF"/>
        </w:rPr>
        <w:t xml:space="preserve">стимулировать активность школьников с помощью поощрения (ведения экрана активности классов, поддержки инициативы учащихся и </w:t>
      </w:r>
      <w:proofErr w:type="spellStart"/>
      <w:r w:rsidRPr="00C56D6E">
        <w:rPr>
          <w:sz w:val="24"/>
          <w:szCs w:val="24"/>
          <w:shd w:val="clear" w:color="auto" w:fill="FFFFFF"/>
        </w:rPr>
        <w:t>т.д</w:t>
      </w:r>
      <w:proofErr w:type="spellEnd"/>
      <w:r w:rsidRPr="00C56D6E">
        <w:rPr>
          <w:sz w:val="24"/>
          <w:szCs w:val="24"/>
          <w:shd w:val="clear" w:color="auto" w:fill="FFFFFF"/>
        </w:rPr>
        <w:t>)</w:t>
      </w:r>
    </w:p>
    <w:p w:rsidR="0038762B" w:rsidRPr="00C56D6E" w:rsidRDefault="0038762B" w:rsidP="0038762B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DD6" w:rsidRPr="00365DD6" w:rsidRDefault="00365DD6" w:rsidP="00365DD6">
      <w:pPr>
        <w:autoSpaceDN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38762B" w:rsidRPr="009B6677" w:rsidRDefault="0038762B" w:rsidP="0038762B">
      <w:pPr>
        <w:widowControl w:val="0"/>
        <w:autoSpaceDE w:val="0"/>
        <w:autoSpaceDN w:val="0"/>
        <w:spacing w:after="0"/>
        <w:ind w:right="-1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677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proofErr w:type="gramStart"/>
      <w:r w:rsidRPr="009B6677">
        <w:rPr>
          <w:rFonts w:ascii="Times New Roman" w:eastAsia="Times New Roman" w:hAnsi="Times New Roman" w:cs="Times New Roman"/>
          <w:b/>
          <w:sz w:val="24"/>
          <w:szCs w:val="24"/>
        </w:rPr>
        <w:t>« Внеурочная</w:t>
      </w:r>
      <w:proofErr w:type="gramEnd"/>
      <w:r w:rsidRPr="009B6677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деятельность» </w:t>
      </w:r>
    </w:p>
    <w:p w:rsidR="0038762B" w:rsidRPr="009B6677" w:rsidRDefault="009B6677" w:rsidP="0038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8762B" w:rsidRPr="009B667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 соответствует требованиям ФГОС уровней образования. Все рабочие программы внеурочной деятельности размещены на официальном сайте Школы. </w:t>
      </w:r>
      <w:r w:rsidR="0038762B" w:rsidRPr="009B6677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Максимальная внеурочная нагрузка не превышает 10 академических часов в неделю для всех школьников независимо от возраста</w:t>
      </w:r>
      <w:r w:rsidR="0038762B" w:rsidRPr="009B667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 w:rsidR="0038762B" w:rsidRPr="009B6677">
        <w:rPr>
          <w:rFonts w:ascii="Times New Roman" w:hAnsi="Times New Roman" w:cs="Times New Roman"/>
        </w:rPr>
        <w:t xml:space="preserve"> </w:t>
      </w:r>
      <w:r w:rsidR="0038762B" w:rsidRPr="009B6677">
        <w:rPr>
          <w:rFonts w:ascii="Times New Roman" w:hAnsi="Times New Roman" w:cs="Times New Roman"/>
          <w:sz w:val="24"/>
          <w:szCs w:val="24"/>
        </w:rPr>
        <w:t xml:space="preserve">Внеурочная деятельность реализуется через регулярные занятия (на их проведение установлено определенное количество часов в неделю в соответствии с рабочей программой внеурочной деятельности) «Разговоры о важном», «Россия - мои горизонты», «Финансовая грамотность», «Орлята России», «Волшебный мир оригами», театр «Лесенка»,  школьный спортивный клуб (пионербол, спортивный туризм, волейбол, ГТО, шашки, шахматы) и нерегулярными занятиями (подготовка и проведение воспитательных мероприятий, работа ученического самоуправления, детских общественных организаций, </w:t>
      </w:r>
      <w:proofErr w:type="spellStart"/>
      <w:r w:rsidR="0038762B" w:rsidRPr="009B6677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="0038762B" w:rsidRPr="009B6677">
        <w:rPr>
          <w:rFonts w:ascii="Times New Roman" w:hAnsi="Times New Roman" w:cs="Times New Roman"/>
          <w:sz w:val="24"/>
          <w:szCs w:val="24"/>
        </w:rPr>
        <w:t xml:space="preserve">, «Час общения с книгой», интеллектуальные игры, проектная и исследовательская деятельность, «Движение первых», профилактические недели, школьный музей и  др.) Регулярные занятия организуются в соответствии с расписанием занятий внеурочной деятельности.. Нерегулярные занятия проводятся учителями – предметниками, </w:t>
      </w:r>
      <w:proofErr w:type="gramStart"/>
      <w:r w:rsidR="0038762B" w:rsidRPr="009B6677">
        <w:rPr>
          <w:rFonts w:ascii="Times New Roman" w:hAnsi="Times New Roman" w:cs="Times New Roman"/>
          <w:sz w:val="24"/>
          <w:szCs w:val="24"/>
        </w:rPr>
        <w:t>классными  руководителями</w:t>
      </w:r>
      <w:proofErr w:type="gramEnd"/>
      <w:r w:rsidR="0038762B" w:rsidRPr="009B6677">
        <w:rPr>
          <w:rFonts w:ascii="Times New Roman" w:hAnsi="Times New Roman" w:cs="Times New Roman"/>
          <w:sz w:val="24"/>
          <w:szCs w:val="24"/>
        </w:rPr>
        <w:t>,  социальным педагогом, библиотекарем, воспитателем  ГПД, педагогом- организатором, педагогом- психологом.</w:t>
      </w:r>
    </w:p>
    <w:p w:rsidR="0038762B" w:rsidRPr="009B6677" w:rsidRDefault="00A54781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762B" w:rsidRPr="009B6677">
        <w:rPr>
          <w:rFonts w:ascii="Times New Roman" w:hAnsi="Times New Roman" w:cs="Times New Roman"/>
          <w:sz w:val="24"/>
          <w:szCs w:val="24"/>
        </w:rPr>
        <w:t xml:space="preserve">Внеурочная деятельность с 2024года реализуется в </w:t>
      </w:r>
      <w:r w:rsidR="0038762B" w:rsidRPr="009B6677">
        <w:rPr>
          <w:rFonts w:ascii="Times New Roman" w:hAnsi="Times New Roman" w:cs="Times New Roman"/>
          <w:b/>
          <w:sz w:val="24"/>
          <w:szCs w:val="24"/>
        </w:rPr>
        <w:t xml:space="preserve">1-4 </w:t>
      </w:r>
      <w:proofErr w:type="gramStart"/>
      <w:r w:rsidR="0038762B" w:rsidRPr="009B6677">
        <w:rPr>
          <w:rFonts w:ascii="Times New Roman" w:hAnsi="Times New Roman" w:cs="Times New Roman"/>
          <w:b/>
          <w:sz w:val="24"/>
          <w:szCs w:val="24"/>
        </w:rPr>
        <w:t>классах</w:t>
      </w:r>
      <w:r w:rsidR="0038762B" w:rsidRPr="009B6677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38762B" w:rsidRPr="009B6677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обновленного ФГОС начального общего образования </w:t>
      </w:r>
      <w:r w:rsidR="0038762B" w:rsidRPr="009B6677">
        <w:rPr>
          <w:rFonts w:ascii="Times New Roman" w:hAnsi="Times New Roman" w:cs="Times New Roman"/>
          <w:b/>
          <w:sz w:val="24"/>
          <w:szCs w:val="24"/>
        </w:rPr>
        <w:t>по направлениям</w:t>
      </w:r>
      <w:r w:rsidR="0038762B" w:rsidRPr="009B66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деятельность,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деятельность,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коммуникативная деятельность,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художественно-эстетическая творческая деятельность,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информационная культура,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>интеллектуальные марафоны, «Учение с увлечением!».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В 5-9 классах </w:t>
      </w:r>
      <w:r w:rsidRPr="009B6677">
        <w:rPr>
          <w:rFonts w:ascii="Times New Roman" w:hAnsi="Times New Roman" w:cs="Times New Roman"/>
          <w:b/>
          <w:sz w:val="24"/>
          <w:szCs w:val="24"/>
        </w:rPr>
        <w:t>по направлениям</w:t>
      </w:r>
      <w:r w:rsidRPr="009B667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B6677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внеурочные занятия по учебным предметам;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B6677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деятельность ученических сообществ и воспитательные мероприятия;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B6677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занятия по формированию функциональной грамотности;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B6677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занятия по развитию личности;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B6677">
        <w:rPr>
          <w:rFonts w:ascii="Times New Roman" w:hAnsi="Times New Roman" w:cs="Times New Roman"/>
          <w:spacing w:val="3"/>
          <w:sz w:val="24"/>
          <w:szCs w:val="24"/>
          <w:lang w:eastAsia="ru-RU"/>
        </w:rPr>
        <w:t>занятия, направленные на социализацию учащихся.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B6677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В 10-11 классах </w:t>
      </w:r>
      <w:r w:rsidRPr="009B6677"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  <w:t>по направлениям</w:t>
      </w:r>
      <w:r w:rsidRPr="009B6677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: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B6677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деятельность ученических сообществ;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B6677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профильные курсы по выбору учащихся; </w:t>
      </w:r>
    </w:p>
    <w:p w:rsidR="0038762B" w:rsidRPr="009B6677" w:rsidRDefault="0038762B" w:rsidP="0038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B6677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организационное обеспечение учебной деятельности и обеспечение благополучия учащихся. </w:t>
      </w:r>
    </w:p>
    <w:p w:rsidR="0038762B" w:rsidRPr="009B6677" w:rsidRDefault="00A54781" w:rsidP="0038762B">
      <w:pPr>
        <w:pStyle w:val="af1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38762B" w:rsidRPr="009B6677">
        <w:rPr>
          <w:sz w:val="24"/>
          <w:szCs w:val="24"/>
          <w:lang w:eastAsia="ru-RU"/>
        </w:rPr>
        <w:t>Организация внеурочной деятельности является неотъемлемой составной частью единого образовательного процесса.</w:t>
      </w:r>
      <w:r w:rsidR="0038762B" w:rsidRPr="009B6677">
        <w:rPr>
          <w:sz w:val="24"/>
          <w:szCs w:val="24"/>
        </w:rPr>
        <w:t xml:space="preserve">  Социальная ценность внеурочной деятельности заключается в том, что личностно-ориентированные подходы, положенные в основу образовательной деятельности, позволяют удовлетворять образовательные и культурные запросы различных категорий детей разного возраста (в том числе социально незащищенных, детей с ограниченными возможностями здоровья, одаренных и других), используя потенциал свободного времени.</w:t>
      </w:r>
    </w:p>
    <w:p w:rsidR="0038762B" w:rsidRPr="009B6677" w:rsidRDefault="0038762B" w:rsidP="0038762B">
      <w:pPr>
        <w:pStyle w:val="af1"/>
        <w:ind w:left="0"/>
        <w:jc w:val="both"/>
        <w:rPr>
          <w:sz w:val="24"/>
          <w:szCs w:val="24"/>
        </w:rPr>
      </w:pPr>
      <w:r w:rsidRPr="009B6677">
        <w:rPr>
          <w:sz w:val="24"/>
          <w:szCs w:val="24"/>
        </w:rPr>
        <w:t xml:space="preserve"> </w:t>
      </w:r>
      <w:r w:rsidRPr="009B6677">
        <w:rPr>
          <w:sz w:val="24"/>
          <w:szCs w:val="24"/>
          <w:lang w:eastAsia="ru-RU"/>
        </w:rPr>
        <w:t>План внеурочной деятельности составляется с учетом пожеланий обучающихся и их</w:t>
      </w:r>
      <w:r w:rsidRPr="009B6677">
        <w:rPr>
          <w:sz w:val="24"/>
          <w:szCs w:val="24"/>
        </w:rPr>
        <w:t xml:space="preserve"> </w:t>
      </w:r>
      <w:r w:rsidRPr="009B6677">
        <w:rPr>
          <w:sz w:val="24"/>
          <w:szCs w:val="24"/>
          <w:lang w:eastAsia="ru-RU"/>
        </w:rPr>
        <w:t>родителей (законных представителей).</w:t>
      </w:r>
    </w:p>
    <w:p w:rsidR="0038762B" w:rsidRPr="009B6677" w:rsidRDefault="00A54781" w:rsidP="00387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762B" w:rsidRPr="009B6677">
        <w:rPr>
          <w:rFonts w:ascii="Times New Roman" w:hAnsi="Times New Roman" w:cs="Times New Roman"/>
          <w:sz w:val="24"/>
          <w:szCs w:val="24"/>
        </w:rPr>
        <w:t xml:space="preserve">К участию во внеурочной деятельности привлекаются организации и учреждения дополнительного образования, культуры и спорта (МКУ ДО ДЮСШ «Сила Сибири», </w:t>
      </w:r>
      <w:r w:rsidR="0038762B" w:rsidRPr="009B6677">
        <w:rPr>
          <w:rFonts w:ascii="Times New Roman" w:hAnsi="Times New Roman" w:cs="Times New Roman"/>
          <w:sz w:val="24"/>
          <w:szCs w:val="24"/>
        </w:rPr>
        <w:lastRenderedPageBreak/>
        <w:t xml:space="preserve">Центральная детская библиотека п. Жигалово, </w:t>
      </w:r>
      <w:r w:rsidR="0038762B" w:rsidRPr="009B6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МБУО "Дом Творчества" п. </w:t>
      </w:r>
      <w:proofErr w:type="gramStart"/>
      <w:r w:rsidR="0038762B" w:rsidRPr="009B6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Жигалово) </w:t>
      </w:r>
      <w:r w:rsidR="0038762B" w:rsidRPr="009B667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8762B" w:rsidRPr="009B6677">
        <w:rPr>
          <w:rFonts w:ascii="Times New Roman" w:hAnsi="Times New Roman" w:cs="Times New Roman"/>
          <w:sz w:val="24"/>
          <w:szCs w:val="24"/>
        </w:rPr>
        <w:t xml:space="preserve"> этом случае внеурочная деятельность проходит не только в помещении образовательной организации, но и на территории другого учреждения (организации), участвующего во внеурочной деятельности. Для реализации внеурочной деятельности в школе функционирует Школьный спортивный клуб «Лидер», Школьный театр «Лесенка», Центр образования цифрового и гуманитарного профилей «Точка роста», школьный музей. 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Содержание и виды деятельности обучающихся по всем направлениям плана адаптируется с учетом их особенностей и особых образовательных потребностей, реализуются в доступной для обучающихся форме.</w:t>
      </w:r>
    </w:p>
    <w:p w:rsidR="0038762B" w:rsidRPr="009B6677" w:rsidRDefault="0038762B" w:rsidP="0038762B">
      <w:pPr>
        <w:pStyle w:val="af1"/>
        <w:ind w:left="0"/>
        <w:jc w:val="both"/>
        <w:rPr>
          <w:sz w:val="24"/>
          <w:szCs w:val="24"/>
        </w:rPr>
      </w:pPr>
      <w:r w:rsidRPr="009B6677">
        <w:rPr>
          <w:sz w:val="24"/>
          <w:szCs w:val="24"/>
        </w:rPr>
        <w:t xml:space="preserve">    В сентябре 2024 года традиционно составляется банк занятости учащихся по классам. Охват внеурочной деятельностью составляет 100%. Наполняемость предметных кружков, творческих объединений и спортивных секций в среднем 12 человек. </w:t>
      </w:r>
    </w:p>
    <w:p w:rsidR="0038762B" w:rsidRPr="009B6677" w:rsidRDefault="0038762B" w:rsidP="0038762B">
      <w:pPr>
        <w:pStyle w:val="af1"/>
        <w:ind w:left="0"/>
        <w:jc w:val="both"/>
        <w:rPr>
          <w:sz w:val="24"/>
          <w:szCs w:val="24"/>
        </w:rPr>
      </w:pPr>
      <w:r w:rsidRPr="009B6677">
        <w:rPr>
          <w:sz w:val="24"/>
          <w:szCs w:val="24"/>
        </w:rPr>
        <w:t xml:space="preserve">   Внеурочная деятельность осуществляется во второй половине дня в таких формах, как проектная и исследовательская деятельность, компьютерные занятия, экскурсии, кружки, олимпиады, интеллектуальные марафоны, встречи с интересными людьми, соревнования и т. д. на добровольной основе в соответствии с выбором участников образовательных отношений. </w:t>
      </w:r>
    </w:p>
    <w:p w:rsidR="0038762B" w:rsidRPr="009B6677" w:rsidRDefault="0038762B" w:rsidP="0038762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   С целью обеспечения преемственности содержания образовательных программ начального общего, основного общего, среднего общего образования</w:t>
      </w:r>
      <w:r w:rsidRPr="009B6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6677">
        <w:rPr>
          <w:rFonts w:ascii="Times New Roman" w:hAnsi="Times New Roman" w:cs="Times New Roman"/>
          <w:sz w:val="24"/>
          <w:szCs w:val="24"/>
        </w:rPr>
        <w:t>при формировании плана внеурочной деятельности образовательной организации предусмотрена часть, рекомендуемая для всех обучающихся: 1 час в неделю – на информационно- просветительские занятия патриотической, нравственной и экологической направленности «</w:t>
      </w:r>
      <w:r w:rsidRPr="009B6677">
        <w:rPr>
          <w:rFonts w:ascii="Times New Roman" w:hAnsi="Times New Roman" w:cs="Times New Roman"/>
          <w:b/>
          <w:sz w:val="24"/>
          <w:szCs w:val="24"/>
        </w:rPr>
        <w:t>Разговоры о важном</w:t>
      </w:r>
      <w:r w:rsidRPr="009B6677">
        <w:rPr>
          <w:rFonts w:ascii="Times New Roman" w:hAnsi="Times New Roman" w:cs="Times New Roman"/>
          <w:sz w:val="24"/>
          <w:szCs w:val="24"/>
        </w:rPr>
        <w:t xml:space="preserve">» (понедельник, первый урок); 2 часа в неделю – на занятия по формированию функциональной грамотности обучающихся; 1 час в неделю – на занятия, направленные на удовлетворение </w:t>
      </w:r>
      <w:proofErr w:type="spellStart"/>
      <w:r w:rsidRPr="009B667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B6677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(« Россия- мои горизонты») Кроме того, во  внеурочную деятельность включены: часы, отведенные на занятия, связанные с реализацией особых интеллектуальных и социокультурных потребностей обучающихся;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клубах; часы, отведенные на занятия, направленные на удовлетворение социальных интересов и потребностей обучающихся.</w:t>
      </w:r>
    </w:p>
    <w:p w:rsidR="0038762B" w:rsidRPr="009B6677" w:rsidRDefault="0038762B" w:rsidP="0038762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   Формы организации внеурочной деятельности включают: классные часы, элективные курсы, музейные часы, беседы, выставки, конкурсы, проектную деятельность, предметные недели, акции, экскурсии, соревнования по спортивной ориентации, праздники, </w:t>
      </w:r>
      <w:proofErr w:type="spellStart"/>
      <w:r w:rsidRPr="009B6677">
        <w:rPr>
          <w:rFonts w:ascii="Times New Roman" w:eastAsia="Calibri" w:hAnsi="Times New Roman" w:cs="Times New Roman"/>
          <w:sz w:val="24"/>
          <w:szCs w:val="24"/>
        </w:rPr>
        <w:t>профпробы</w:t>
      </w:r>
      <w:proofErr w:type="spell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, олимпиады, общественно – полезные практики, встречи с интересными людьми.  </w:t>
      </w:r>
    </w:p>
    <w:p w:rsidR="0038762B" w:rsidRPr="009B6677" w:rsidRDefault="0038762B" w:rsidP="0038762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На протяжении 3 лет </w:t>
      </w:r>
      <w:r w:rsidRPr="009B6677">
        <w:rPr>
          <w:rFonts w:ascii="Times New Roman" w:hAnsi="Times New Roman" w:cs="Times New Roman"/>
          <w:sz w:val="24"/>
          <w:szCs w:val="24"/>
        </w:rPr>
        <w:t xml:space="preserve">успешно реализовываем цикл внеурочных занятий </w:t>
      </w:r>
      <w:r w:rsidRPr="009B6677">
        <w:rPr>
          <w:rFonts w:ascii="Times New Roman" w:hAnsi="Times New Roman" w:cs="Times New Roman"/>
          <w:b/>
          <w:sz w:val="24"/>
          <w:szCs w:val="24"/>
        </w:rPr>
        <w:t>«Разговоры о важном»,</w:t>
      </w:r>
      <w:r w:rsidRPr="009B6677">
        <w:rPr>
          <w:rFonts w:ascii="Times New Roman" w:hAnsi="Times New Roman" w:cs="Times New Roman"/>
          <w:sz w:val="24"/>
          <w:szCs w:val="24"/>
        </w:rPr>
        <w:t xml:space="preserve"> главной целью которых является развитие ценностного отношения школьников к своей родине – России, населяющим ее людям, ее уникальной истории, богатой природе и великой культуре. </w:t>
      </w:r>
    </w:p>
    <w:p w:rsidR="0038762B" w:rsidRPr="009B6677" w:rsidRDefault="0038762B" w:rsidP="0038762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   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B63CCE" w:rsidRDefault="0038762B" w:rsidP="003876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 учащихся осуществляется через</w:t>
      </w: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общешкольные, классные </w:t>
      </w:r>
      <w:r w:rsidRPr="009B66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мероприятия, а также мероприятия районного уровня: соревнования по волейболу, лёгкой атлетике, русской лапте, мини- футболу, лыжным гонкам, шахматам и шашкам. Были определены основные формы </w:t>
      </w:r>
      <w:proofErr w:type="gramStart"/>
      <w:r w:rsidRPr="009B6677">
        <w:rPr>
          <w:rFonts w:ascii="Times New Roman" w:eastAsia="Calibri" w:hAnsi="Times New Roman" w:cs="Times New Roman"/>
          <w:sz w:val="24"/>
          <w:szCs w:val="24"/>
        </w:rPr>
        <w:t>организации  воспитательной</w:t>
      </w:r>
      <w:proofErr w:type="gram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деятельности:  цикл классных часов  на формирование ЗОЖ, дни здоровья, спортивные праздники, зарница, «Президентские состязания», спартакиады, соревнования. На базе школы функционирует спортивный клуб «Лидер», </w:t>
      </w:r>
      <w:r w:rsidRPr="009B6677">
        <w:rPr>
          <w:rFonts w:ascii="Times New Roman" w:hAnsi="Times New Roman" w:cs="Times New Roman"/>
          <w:sz w:val="24"/>
          <w:szCs w:val="24"/>
        </w:rPr>
        <w:t xml:space="preserve">реализующий </w:t>
      </w:r>
      <w:proofErr w:type="spellStart"/>
      <w:r w:rsidRPr="009B6677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9B6677">
        <w:rPr>
          <w:rFonts w:ascii="Times New Roman" w:hAnsi="Times New Roman" w:cs="Times New Roman"/>
          <w:sz w:val="24"/>
          <w:szCs w:val="24"/>
        </w:rPr>
        <w:t xml:space="preserve"> физкультурно-спортивную деятельность. Члены клуба ведут активную пропаганду здорового образа жизни. Педагоги школы создают   условия для выявления одарённых спортсменов, применения различных методик в развитии физкультурно-массовой работы и популяризации здорового образа жизни. В 202</w:t>
      </w:r>
      <w:r w:rsidR="00B63CCE">
        <w:rPr>
          <w:rFonts w:ascii="Times New Roman" w:hAnsi="Times New Roman" w:cs="Times New Roman"/>
          <w:sz w:val="24"/>
          <w:szCs w:val="24"/>
        </w:rPr>
        <w:t xml:space="preserve">4 году усилился интерес </w:t>
      </w:r>
      <w:proofErr w:type="gramStart"/>
      <w:r w:rsidR="00B63CCE">
        <w:rPr>
          <w:rFonts w:ascii="Times New Roman" w:hAnsi="Times New Roman" w:cs="Times New Roman"/>
          <w:sz w:val="24"/>
          <w:szCs w:val="24"/>
        </w:rPr>
        <w:t>к  ГТО</w:t>
      </w:r>
      <w:proofErr w:type="gramEnd"/>
      <w:r w:rsidR="00B63CCE">
        <w:rPr>
          <w:rFonts w:ascii="Times New Roman" w:hAnsi="Times New Roman" w:cs="Times New Roman"/>
          <w:sz w:val="24"/>
          <w:szCs w:val="24"/>
        </w:rPr>
        <w:t>.  В течение года участниками ГТО стали 27 человек. Получили серебряные значки отличия в 2024 году – 2 обучающихся.</w:t>
      </w:r>
    </w:p>
    <w:p w:rsidR="0038762B" w:rsidRPr="009B6677" w:rsidRDefault="0038762B" w:rsidP="003876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 Спортивная работа ведется на хорошем уровне, о чем </w:t>
      </w:r>
      <w:proofErr w:type="gramStart"/>
      <w:r w:rsidRPr="009B6677">
        <w:rPr>
          <w:rFonts w:ascii="Times New Roman" w:hAnsi="Times New Roman" w:cs="Times New Roman"/>
          <w:sz w:val="24"/>
          <w:szCs w:val="24"/>
        </w:rPr>
        <w:t>свидетельствуют  результаты</w:t>
      </w:r>
      <w:proofErr w:type="gramEnd"/>
      <w:r w:rsidRPr="009B6677">
        <w:rPr>
          <w:rFonts w:ascii="Times New Roman" w:hAnsi="Times New Roman" w:cs="Times New Roman"/>
          <w:sz w:val="24"/>
          <w:szCs w:val="24"/>
        </w:rPr>
        <w:t xml:space="preserve"> районных соревнованиях:</w:t>
      </w: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762B" w:rsidRPr="009B6677" w:rsidRDefault="0038762B" w:rsidP="0038762B">
      <w:pPr>
        <w:pStyle w:val="af1"/>
        <w:numPr>
          <w:ilvl w:val="0"/>
          <w:numId w:val="26"/>
        </w:numPr>
        <w:jc w:val="both"/>
        <w:rPr>
          <w:rFonts w:eastAsia="Calibri"/>
          <w:sz w:val="24"/>
          <w:szCs w:val="24"/>
        </w:rPr>
      </w:pPr>
      <w:r w:rsidRPr="009B6677">
        <w:rPr>
          <w:rFonts w:eastAsia="Calibri"/>
          <w:sz w:val="24"/>
          <w:szCs w:val="24"/>
        </w:rPr>
        <w:t>Первенство района по мини-лапте (10 участников)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>Первенство района по мини-футболу (9 участников)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>«Весёлые старты» (7 детей участвовало)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>Лыжные гонки «Открытие сезона» (8 участников)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>Первенство района по волейболу (10 участников юношеская команда)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>Лыжные гонки «закрытие лыжного сезона» (5 участников)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Районный фестиваль Всероссийского комплекса </w:t>
      </w:r>
      <w:proofErr w:type="gramStart"/>
      <w:r w:rsidRPr="009B6677">
        <w:rPr>
          <w:rFonts w:ascii="Times New Roman" w:eastAsia="Calibri" w:hAnsi="Times New Roman" w:cs="Times New Roman"/>
          <w:sz w:val="24"/>
          <w:szCs w:val="24"/>
        </w:rPr>
        <w:t>« Готов</w:t>
      </w:r>
      <w:proofErr w:type="gram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к труду и обороне»</w:t>
      </w:r>
    </w:p>
    <w:p w:rsidR="0038762B" w:rsidRPr="009B6677" w:rsidRDefault="0038762B" w:rsidP="0038762B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6677">
        <w:rPr>
          <w:rFonts w:ascii="Times New Roman" w:eastAsia="Calibri" w:hAnsi="Times New Roman" w:cs="Times New Roman"/>
          <w:sz w:val="24"/>
          <w:szCs w:val="24"/>
        </w:rPr>
        <w:t>( 1</w:t>
      </w:r>
      <w:proofErr w:type="gram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учащийся  – золотой знак отличия, 11 участников)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Районные соревнования Кросс «Золотая </w:t>
      </w:r>
      <w:proofErr w:type="gramStart"/>
      <w:r w:rsidRPr="009B6677">
        <w:rPr>
          <w:rFonts w:ascii="Times New Roman" w:eastAsia="Times New Roman" w:hAnsi="Times New Roman" w:cs="Times New Roman"/>
          <w:sz w:val="24"/>
          <w:szCs w:val="24"/>
        </w:rPr>
        <w:t>осень»  (</w:t>
      </w:r>
      <w:proofErr w:type="gramEnd"/>
      <w:r w:rsidRPr="009B6677">
        <w:rPr>
          <w:rFonts w:ascii="Times New Roman" w:hAnsi="Times New Roman" w:cs="Times New Roman"/>
          <w:sz w:val="24"/>
          <w:szCs w:val="24"/>
        </w:rPr>
        <w:t xml:space="preserve">1 учащийся- 2 место; 1 учащийся - 3 место, всего 20 участников)         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Турнир по русским шашкам в зачёт спартакиады школьников </w:t>
      </w:r>
      <w:proofErr w:type="gramStart"/>
      <w:r w:rsidRPr="009B6677">
        <w:rPr>
          <w:rFonts w:ascii="Times New Roman" w:eastAsia="Times New Roman" w:hAnsi="Times New Roman" w:cs="Times New Roman"/>
          <w:sz w:val="24"/>
          <w:szCs w:val="24"/>
        </w:rPr>
        <w:t>( 1</w:t>
      </w:r>
      <w:proofErr w:type="gramEnd"/>
      <w:r w:rsidRPr="009B6677">
        <w:rPr>
          <w:rFonts w:ascii="Times New Roman" w:eastAsia="Times New Roman" w:hAnsi="Times New Roman" w:cs="Times New Roman"/>
          <w:sz w:val="24"/>
          <w:szCs w:val="24"/>
        </w:rPr>
        <w:t>уч. – 1 место, 2уч. – 2 места  в разных возрастных категориях. Школа 3 место, всего со школы участвовало 10 учеников)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tabs>
          <w:tab w:val="left" w:pos="9923"/>
        </w:tabs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Районный турнир по шахматам в зачёт спартакиады </w:t>
      </w:r>
      <w:proofErr w:type="gramStart"/>
      <w:r w:rsidRPr="009B6677">
        <w:rPr>
          <w:rFonts w:ascii="Times New Roman" w:eastAsia="Times New Roman" w:hAnsi="Times New Roman" w:cs="Times New Roman"/>
          <w:sz w:val="24"/>
          <w:szCs w:val="24"/>
        </w:rPr>
        <w:t>школьников( 1</w:t>
      </w:r>
      <w:proofErr w:type="gramEnd"/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уч – 1 место, 1уч- 3 место, всего 10 учеников) 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77">
        <w:rPr>
          <w:rFonts w:ascii="Times New Roman" w:eastAsia="Times New Roman" w:hAnsi="Times New Roman" w:cs="Times New Roman"/>
          <w:sz w:val="24"/>
          <w:szCs w:val="24"/>
        </w:rPr>
        <w:t>Военно-спортивная игра «Зарница» (8 участников)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Турнир по русским шашкам «Чудо- шашки» </w:t>
      </w:r>
      <w:proofErr w:type="gramStart"/>
      <w:r w:rsidRPr="009B6677">
        <w:rPr>
          <w:rFonts w:ascii="Times New Roman" w:eastAsia="Times New Roman" w:hAnsi="Times New Roman" w:cs="Times New Roman"/>
          <w:sz w:val="24"/>
          <w:szCs w:val="24"/>
        </w:rPr>
        <w:t>( 1</w:t>
      </w:r>
      <w:proofErr w:type="gramEnd"/>
      <w:r w:rsidRPr="009B6677">
        <w:rPr>
          <w:rFonts w:ascii="Times New Roman" w:eastAsia="Times New Roman" w:hAnsi="Times New Roman" w:cs="Times New Roman"/>
          <w:sz w:val="24"/>
          <w:szCs w:val="24"/>
        </w:rPr>
        <w:t>уч. – 1 место, 1уч. – 2 место)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tabs>
          <w:tab w:val="left" w:pos="9923"/>
        </w:tabs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Районный турнир по русским шашкам, посвящённый Дню народного единства </w:t>
      </w:r>
      <w:proofErr w:type="gramStart"/>
      <w:r w:rsidRPr="009B6677">
        <w:rPr>
          <w:rFonts w:ascii="Times New Roman" w:eastAsia="Times New Roman" w:hAnsi="Times New Roman" w:cs="Times New Roman"/>
          <w:sz w:val="24"/>
          <w:szCs w:val="24"/>
        </w:rPr>
        <w:t>( 1</w:t>
      </w:r>
      <w:proofErr w:type="gramEnd"/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уч – 2 место) 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Районные соревнования по лёгкой атлетике в зачет спартакиады: метание мяча –1 место </w:t>
      </w:r>
      <w:proofErr w:type="gramStart"/>
      <w:r w:rsidRPr="009B6677">
        <w:rPr>
          <w:rFonts w:ascii="Times New Roman" w:eastAsia="Times New Roman" w:hAnsi="Times New Roman" w:cs="Times New Roman"/>
          <w:sz w:val="24"/>
          <w:szCs w:val="24"/>
        </w:rPr>
        <w:t>( 1</w:t>
      </w:r>
      <w:proofErr w:type="gramEnd"/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 дев), 2 место ( 1 мал),3 место ( 2 уч-ся), дистанция 60метров – 2 место,  дистанция 3000метров – 1 место ( 1 </w:t>
      </w:r>
      <w:proofErr w:type="spellStart"/>
      <w:r w:rsidRPr="009B667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), дистанция100 метров – 3место ( мал), 1500 м ( мал.3 место), 60метров – 1 место ( 1 мал), 3 место ( 1 дев) </w:t>
      </w:r>
    </w:p>
    <w:p w:rsidR="0038762B" w:rsidRPr="009B6677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Районные соревнования по спортивному </w:t>
      </w:r>
      <w:proofErr w:type="gramStart"/>
      <w:r w:rsidRPr="009B6677">
        <w:rPr>
          <w:rFonts w:ascii="Times New Roman" w:eastAsia="Times New Roman" w:hAnsi="Times New Roman" w:cs="Times New Roman"/>
          <w:sz w:val="24"/>
          <w:szCs w:val="24"/>
        </w:rPr>
        <w:t>ориентированию  (</w:t>
      </w:r>
      <w:proofErr w:type="gramEnd"/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 1 место команда), 1 </w:t>
      </w:r>
      <w:proofErr w:type="spellStart"/>
      <w:r w:rsidRPr="009B6677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 – 3 место ( возраст 10 лет), 3 место ( возраст 12 лет)</w:t>
      </w:r>
    </w:p>
    <w:p w:rsidR="0038762B" w:rsidRDefault="0038762B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Зимние сельские спортивные </w:t>
      </w:r>
      <w:proofErr w:type="gramStart"/>
      <w:r w:rsidRPr="009B6677">
        <w:rPr>
          <w:rFonts w:ascii="Times New Roman" w:eastAsia="Times New Roman" w:hAnsi="Times New Roman" w:cs="Times New Roman"/>
          <w:sz w:val="24"/>
          <w:szCs w:val="24"/>
        </w:rPr>
        <w:t>игры  Иркутской</w:t>
      </w:r>
      <w:proofErr w:type="gramEnd"/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 области п. </w:t>
      </w:r>
      <w:proofErr w:type="spellStart"/>
      <w:r w:rsidRPr="009B6677">
        <w:rPr>
          <w:rFonts w:ascii="Times New Roman" w:eastAsia="Times New Roman" w:hAnsi="Times New Roman" w:cs="Times New Roman"/>
          <w:sz w:val="24"/>
          <w:szCs w:val="24"/>
        </w:rPr>
        <w:t>Залари</w:t>
      </w:r>
      <w:proofErr w:type="spellEnd"/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 семейные старты 2 место семья </w:t>
      </w:r>
      <w:proofErr w:type="spellStart"/>
      <w:r w:rsidRPr="009B6677">
        <w:rPr>
          <w:rFonts w:ascii="Times New Roman" w:eastAsia="Times New Roman" w:hAnsi="Times New Roman" w:cs="Times New Roman"/>
          <w:sz w:val="24"/>
          <w:szCs w:val="24"/>
        </w:rPr>
        <w:t>Бабокиных</w:t>
      </w:r>
      <w:proofErr w:type="spellEnd"/>
    </w:p>
    <w:p w:rsidR="00F3589F" w:rsidRPr="009B6677" w:rsidRDefault="00F3589F" w:rsidP="0038762B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«Президентские состязания"</w:t>
      </w:r>
      <w:r w:rsidR="005011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10 участников)</w:t>
      </w:r>
    </w:p>
    <w:p w:rsidR="00F3589F" w:rsidRDefault="00F3589F" w:rsidP="00F3589F">
      <w:pPr>
        <w:widowControl w:val="0"/>
        <w:autoSpaceDE w:val="0"/>
        <w:autoSpaceDN w:val="0"/>
        <w:spacing w:after="0" w:line="240" w:lineRule="auto"/>
        <w:ind w:left="786"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89F" w:rsidRDefault="00F3589F" w:rsidP="00F3589F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58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Успешно прошло сетевое взаимодействие с ШСК «Вымпел» </w:t>
      </w:r>
      <w:proofErr w:type="spellStart"/>
      <w:r w:rsidRPr="00F3589F">
        <w:rPr>
          <w:rFonts w:ascii="Times New Roman" w:eastAsia="Times New Roman" w:hAnsi="Times New Roman" w:cs="Times New Roman"/>
          <w:sz w:val="24"/>
          <w:szCs w:val="28"/>
          <w:lang w:eastAsia="ru-RU"/>
        </w:rPr>
        <w:t>Жигаловская</w:t>
      </w:r>
      <w:proofErr w:type="spellEnd"/>
      <w:r w:rsidRPr="00F358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 №2. От ШСК «Лидер» ездило 2 команды на игру по пионерболу, которая проходила в </w:t>
      </w:r>
      <w:proofErr w:type="spellStart"/>
      <w:r w:rsidRPr="00F3589F">
        <w:rPr>
          <w:rFonts w:ascii="Times New Roman" w:eastAsia="Times New Roman" w:hAnsi="Times New Roman" w:cs="Times New Roman"/>
          <w:sz w:val="24"/>
          <w:szCs w:val="28"/>
          <w:lang w:eastAsia="ru-RU"/>
        </w:rPr>
        <w:t>Жигаловской</w:t>
      </w:r>
      <w:proofErr w:type="spellEnd"/>
      <w:r w:rsidRPr="00F358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 №2. После учен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ики ШСК «Вымпел» приезжали </w:t>
      </w:r>
      <w:r w:rsidRPr="00F3589F">
        <w:rPr>
          <w:rFonts w:ascii="Times New Roman" w:eastAsia="Times New Roman" w:hAnsi="Times New Roman" w:cs="Times New Roman"/>
          <w:sz w:val="24"/>
          <w:szCs w:val="28"/>
          <w:lang w:eastAsia="ru-RU"/>
        </w:rPr>
        <w:t>с ответным визитом, но уже на «Весёлые старты».</w:t>
      </w:r>
    </w:p>
    <w:p w:rsidR="00F3589F" w:rsidRPr="00F3589F" w:rsidRDefault="005011CF" w:rsidP="005011CF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11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Выводы: </w:t>
      </w:r>
      <w:r>
        <w:rPr>
          <w:rFonts w:ascii="Times New Roman" w:eastAsia="Calibri" w:hAnsi="Times New Roman" w:cs="Times New Roman"/>
          <w:sz w:val="24"/>
          <w:szCs w:val="28"/>
          <w:lang w:eastAsia="ja-JP"/>
        </w:rPr>
        <w:t>п</w:t>
      </w:r>
      <w:r w:rsidR="00F3589F" w:rsidRPr="00F3589F">
        <w:rPr>
          <w:rFonts w:ascii="Times New Roman" w:eastAsia="Calibri" w:hAnsi="Times New Roman" w:cs="Times New Roman"/>
          <w:sz w:val="24"/>
          <w:szCs w:val="28"/>
          <w:lang w:eastAsia="ja-JP"/>
        </w:rPr>
        <w:t>одводя итог, можно сделать вывод, что работа ШСК в этом учебном году была организована на удовлетворительном уровне, поставленная в начале года цель была достигнута в не полной мере.</w:t>
      </w:r>
    </w:p>
    <w:p w:rsidR="005011CF" w:rsidRPr="00F3589F" w:rsidRDefault="005011CF" w:rsidP="00067BF0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BF0">
        <w:rPr>
          <w:rFonts w:ascii="Times New Roman" w:eastAsia="Calibri" w:hAnsi="Times New Roman" w:cs="Times New Roman"/>
          <w:b/>
          <w:sz w:val="24"/>
          <w:szCs w:val="28"/>
          <w:lang w:eastAsia="ja-JP"/>
        </w:rPr>
        <w:t>Проблемное поле</w:t>
      </w:r>
      <w:r w:rsidRPr="005011CF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: </w:t>
      </w:r>
      <w:r w:rsidRPr="0050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снизилась посещаемость</w:t>
      </w:r>
      <w:r w:rsidRPr="0050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50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шахматам и шашкам,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необходимость в открытии секции</w:t>
      </w:r>
      <w:r w:rsidRPr="0050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настольному теннису.</w:t>
      </w:r>
    </w:p>
    <w:p w:rsidR="00F3589F" w:rsidRPr="00F3589F" w:rsidRDefault="005011CF" w:rsidP="00F3589F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  <w:lang w:eastAsia="ja-JP"/>
        </w:rPr>
      </w:pPr>
      <w:r w:rsidRPr="005011CF">
        <w:rPr>
          <w:rFonts w:ascii="Times New Roman" w:eastAsia="Calibri" w:hAnsi="Times New Roman" w:cs="Times New Roman"/>
          <w:b/>
          <w:sz w:val="24"/>
          <w:szCs w:val="28"/>
          <w:lang w:eastAsia="ja-JP"/>
        </w:rPr>
        <w:t xml:space="preserve">Пути решения: </w:t>
      </w:r>
    </w:p>
    <w:p w:rsidR="00F3589F" w:rsidRPr="00F3589F" w:rsidRDefault="00F3589F" w:rsidP="00F3589F">
      <w:pPr>
        <w:numPr>
          <w:ilvl w:val="0"/>
          <w:numId w:val="45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3589F">
        <w:rPr>
          <w:rFonts w:ascii="Times New Roman" w:eastAsiaTheme="minorEastAsia" w:hAnsi="Times New Roman"/>
          <w:sz w:val="24"/>
          <w:szCs w:val="28"/>
          <w:lang w:eastAsia="ru-RU"/>
        </w:rPr>
        <w:lastRenderedPageBreak/>
        <w:t xml:space="preserve">повысить количество занятых детей организованным досугом и обеспечить </w:t>
      </w:r>
      <w:r w:rsidR="00067BF0">
        <w:rPr>
          <w:rFonts w:ascii="Times New Roman" w:eastAsiaTheme="minorEastAsia" w:hAnsi="Times New Roman"/>
          <w:sz w:val="24"/>
          <w:szCs w:val="28"/>
          <w:lang w:eastAsia="ru-RU"/>
        </w:rPr>
        <w:t xml:space="preserve">занятость детей </w:t>
      </w:r>
      <w:r w:rsidRPr="00F3589F">
        <w:rPr>
          <w:rFonts w:ascii="Times New Roman" w:eastAsia="Times New Roman" w:hAnsi="Times New Roman"/>
          <w:sz w:val="24"/>
          <w:szCs w:val="28"/>
          <w:lang w:eastAsia="ru-RU"/>
        </w:rPr>
        <w:t>«группы риска» категории СОП и</w:t>
      </w:r>
      <w:r w:rsidR="00067BF0">
        <w:rPr>
          <w:rFonts w:ascii="Times New Roman" w:eastAsia="Times New Roman" w:hAnsi="Times New Roman"/>
          <w:sz w:val="24"/>
          <w:szCs w:val="28"/>
          <w:lang w:eastAsia="ru-RU"/>
        </w:rPr>
        <w:t xml:space="preserve"> детей, состоящих на учете </w:t>
      </w:r>
      <w:r w:rsidRPr="00F3589F">
        <w:rPr>
          <w:rFonts w:ascii="Times New Roman" w:eastAsia="Calibri" w:hAnsi="Times New Roman" w:cs="Times New Roman"/>
          <w:sz w:val="24"/>
          <w:szCs w:val="28"/>
          <w:lang w:eastAsia="ru-RU"/>
        </w:rPr>
        <w:t>через регистрацию на платформе «</w:t>
      </w:r>
      <w:r w:rsidR="00067BF0">
        <w:rPr>
          <w:rFonts w:ascii="Times New Roman" w:eastAsia="Calibri" w:hAnsi="Times New Roman" w:cs="Times New Roman"/>
          <w:sz w:val="24"/>
          <w:szCs w:val="28"/>
          <w:lang w:eastAsia="ru-RU"/>
        </w:rPr>
        <w:t>Навигатор</w:t>
      </w:r>
      <w:r w:rsidRPr="00F3589F">
        <w:rPr>
          <w:rFonts w:ascii="Times New Roman" w:eastAsia="Calibri" w:hAnsi="Times New Roman" w:cs="Times New Roman"/>
          <w:sz w:val="24"/>
          <w:szCs w:val="28"/>
          <w:lang w:eastAsia="ru-RU"/>
        </w:rPr>
        <w:t>».</w:t>
      </w:r>
    </w:p>
    <w:p w:rsidR="00F3589F" w:rsidRPr="00F3589F" w:rsidRDefault="00F3589F" w:rsidP="00F3589F">
      <w:pPr>
        <w:numPr>
          <w:ilvl w:val="0"/>
          <w:numId w:val="45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3589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выявить наиболее талантливых и перспективных детей для подготовки спортивного резерва в образовательном учреждении для участия в городских соревнованиях; </w:t>
      </w:r>
    </w:p>
    <w:p w:rsidR="00067BF0" w:rsidRPr="00067BF0" w:rsidRDefault="00F3589F" w:rsidP="00F3589F">
      <w:pPr>
        <w:numPr>
          <w:ilvl w:val="0"/>
          <w:numId w:val="45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3589F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сохранение контингента обучающихся в клубе;</w:t>
      </w:r>
      <w:r w:rsidR="00067BF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F3589F">
        <w:rPr>
          <w:rFonts w:ascii="Times New Roman" w:eastAsiaTheme="minorEastAsia" w:hAnsi="Times New Roman"/>
          <w:sz w:val="24"/>
          <w:szCs w:val="28"/>
          <w:lang w:eastAsia="ru-RU"/>
        </w:rPr>
        <w:t>привлечь тренеров-специалистов из ДЮСШ по различным видам спорта.</w:t>
      </w:r>
      <w:r w:rsidRPr="00F3589F">
        <w:rPr>
          <w:rFonts w:ascii="Calibri" w:eastAsia="Calibri" w:hAnsi="Calibri" w:cs="Times New Roman"/>
          <w:sz w:val="24"/>
          <w:szCs w:val="28"/>
          <w:lang w:eastAsia="ru-RU"/>
        </w:rPr>
        <w:t xml:space="preserve"> </w:t>
      </w:r>
      <w:r w:rsidRPr="00F3589F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</w:p>
    <w:p w:rsidR="00F3589F" w:rsidRPr="00F3589F" w:rsidRDefault="00067BF0" w:rsidP="00F3589F">
      <w:pPr>
        <w:numPr>
          <w:ilvl w:val="0"/>
          <w:numId w:val="45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Сократить часы по шахматам и шашкам, открыть секцию по настольному теннису.</w:t>
      </w:r>
      <w:r w:rsidR="00F3589F" w:rsidRPr="00F3589F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</w:t>
      </w:r>
    </w:p>
    <w:p w:rsidR="0038762B" w:rsidRPr="00A60598" w:rsidRDefault="00A60598" w:rsidP="00A60598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Theme="minorEastAsia"/>
          <w:sz w:val="28"/>
          <w:szCs w:val="28"/>
          <w:lang w:eastAsia="ru-RU"/>
        </w:rPr>
        <w:t xml:space="preserve">      </w:t>
      </w:r>
      <w:proofErr w:type="spellStart"/>
      <w:r w:rsidR="0038762B" w:rsidRPr="009B6677">
        <w:rPr>
          <w:rFonts w:ascii="Times New Roman" w:eastAsia="Calibri" w:hAnsi="Times New Roman" w:cs="Times New Roman"/>
          <w:b/>
          <w:sz w:val="24"/>
          <w:szCs w:val="24"/>
        </w:rPr>
        <w:t>Гражданско</w:t>
      </w:r>
      <w:proofErr w:type="spellEnd"/>
      <w:r w:rsidR="0038762B" w:rsidRPr="009B6677">
        <w:rPr>
          <w:rFonts w:ascii="Times New Roman" w:eastAsia="Calibri" w:hAnsi="Times New Roman" w:cs="Times New Roman"/>
          <w:b/>
          <w:sz w:val="24"/>
          <w:szCs w:val="24"/>
        </w:rPr>
        <w:t xml:space="preserve"> - патриотическое развитие обучающихся осуществляется </w:t>
      </w:r>
      <w:r w:rsidR="0038762B" w:rsidRPr="009B6677">
        <w:rPr>
          <w:rFonts w:ascii="Times New Roman" w:eastAsia="Calibri" w:hAnsi="Times New Roman" w:cs="Times New Roman"/>
          <w:sz w:val="24"/>
          <w:szCs w:val="24"/>
        </w:rPr>
        <w:t xml:space="preserve">через общешкольные мероприятия, классные часы и другие формы внеурочной деятельности. </w:t>
      </w:r>
      <w:r w:rsidR="0038762B" w:rsidRPr="009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 Патриотическое воспитание в школе является составной частью воспитания в целом и представляет систематическую и целенаправленную деятельность руководства школы, педагогического коллектива, родителей учащихся, дополнительного образования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и конституционных обязанностей. </w:t>
      </w:r>
      <w:r w:rsidR="0038762B" w:rsidRPr="009B6677">
        <w:rPr>
          <w:rFonts w:ascii="Times New Roman" w:eastAsia="Calibri" w:hAnsi="Times New Roman" w:cs="Times New Roman"/>
          <w:sz w:val="24"/>
          <w:szCs w:val="24"/>
        </w:rPr>
        <w:t xml:space="preserve">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="0038762B" w:rsidRPr="009B667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38762B" w:rsidRPr="009B6677">
        <w:rPr>
          <w:rFonts w:ascii="Times New Roman" w:eastAsia="Calibri" w:hAnsi="Times New Roman" w:cs="Times New Roman"/>
          <w:sz w:val="24"/>
          <w:szCs w:val="24"/>
        </w:rPr>
        <w:t xml:space="preserve"> России, изложенными в письме от 15.04.2022 №СК-295/06, и Стандартом от 06.06.2022.</w:t>
      </w:r>
    </w:p>
    <w:p w:rsidR="0038762B" w:rsidRPr="009B6677" w:rsidRDefault="0038762B" w:rsidP="003876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77">
        <w:rPr>
          <w:sz w:val="24"/>
          <w:szCs w:val="24"/>
          <w:shd w:val="clear" w:color="auto" w:fill="FFFFFF"/>
        </w:rPr>
        <w:t xml:space="preserve">     </w:t>
      </w:r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организованы просмотры художественных фильмов (в том числе и в рамках   КИНОУРОКОВ РФ). В связи с обновлением представлений о содержании и формах патриотического воспитания интерес представляет инновационные формы, например</w:t>
      </w:r>
      <w:r w:rsidR="00A6059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использование средств мультимедиа. Художественные </w:t>
      </w:r>
      <w:proofErr w:type="gramStart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>фильмы  о</w:t>
      </w:r>
      <w:proofErr w:type="gramEnd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войне являются важным ресурсом и методом изучения истории Великой отечественной войны. Фильмы </w:t>
      </w:r>
      <w:proofErr w:type="gramStart"/>
      <w:r w:rsidRPr="009B6677">
        <w:rPr>
          <w:rFonts w:ascii="Times New Roman" w:eastAsia="Calibri" w:hAnsi="Times New Roman" w:cs="Times New Roman"/>
          <w:sz w:val="24"/>
          <w:szCs w:val="24"/>
        </w:rPr>
        <w:t>направлены  на</w:t>
      </w:r>
      <w:proofErr w:type="gram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формирование </w:t>
      </w:r>
      <w:proofErr w:type="spellStart"/>
      <w:r w:rsidRPr="009B6677">
        <w:rPr>
          <w:rFonts w:ascii="Times New Roman" w:eastAsia="Calibri" w:hAnsi="Times New Roman" w:cs="Times New Roman"/>
          <w:sz w:val="24"/>
          <w:szCs w:val="24"/>
        </w:rPr>
        <w:t>гражданско</w:t>
      </w:r>
      <w:proofErr w:type="spell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– патриотического сознания и </w:t>
      </w:r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содержат в себе огромную информативную базу, несут большой душевный потенциал, эмоционально-окрашенную память о героизме людей трагического времени в нашей истории.  В школе ежегодно ко Дню защитника Отечества проходит смотр песни и строя. </w:t>
      </w:r>
    </w:p>
    <w:p w:rsidR="0038762B" w:rsidRPr="009B6677" w:rsidRDefault="0038762B" w:rsidP="00387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В этом учебном году прошла </w:t>
      </w:r>
      <w:proofErr w:type="spellStart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метапредметная</w:t>
      </w:r>
      <w:proofErr w:type="spellEnd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неделя, посвящённая Дню снятия блокады Ленинграда. В ходе </w:t>
      </w:r>
      <w:proofErr w:type="spellStart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метапредметной</w:t>
      </w:r>
      <w:proofErr w:type="spellEnd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недели была проведена акция </w:t>
      </w:r>
      <w:proofErr w:type="gramStart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>« Блокадный</w:t>
      </w:r>
      <w:proofErr w:type="gramEnd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хлеб», « Вахта Памяти» со сменой караула,  </w:t>
      </w:r>
      <w:proofErr w:type="spellStart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игра и т.д.</w:t>
      </w:r>
      <w:r w:rsidRPr="009B6677">
        <w:rPr>
          <w:color w:val="000000"/>
          <w:sz w:val="28"/>
          <w:szCs w:val="28"/>
          <w:shd w:val="clear" w:color="auto" w:fill="FFFFFF"/>
        </w:rPr>
        <w:t xml:space="preserve"> </w:t>
      </w:r>
      <w:r w:rsidRPr="009B667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Такое «погружение» в тему Великой Отечественной войны направлено на изучение истории своей страны.</w:t>
      </w:r>
      <w:r w:rsidRPr="009B6677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9B6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таких недель благоприятно влияет на активизацию познавательной деятельности обучающихся, способствует духовному и нравственному развитию, развитию творческих способностей, </w:t>
      </w:r>
      <w:proofErr w:type="gramStart"/>
      <w:r w:rsidRPr="009B6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формирует  умение</w:t>
      </w:r>
      <w:proofErr w:type="gramEnd"/>
      <w:r w:rsidRPr="009B6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работать в коллективе.</w:t>
      </w:r>
    </w:p>
    <w:p w:rsidR="00A60598" w:rsidRPr="00137238" w:rsidRDefault="0038762B" w:rsidP="00A331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Для развития чувства гордости за свою страну проводятся уроки мужества, классные часы по символике нашего государства, «4 ноября- День согласия и примирения», «Непокоренный Ленинград», «Присоединение Крыма к России» и другие. </w:t>
      </w:r>
      <w:r w:rsidRPr="009B6677">
        <w:rPr>
          <w:rFonts w:ascii="Times New Roman" w:hAnsi="Times New Roman" w:cs="Times New Roman"/>
          <w:sz w:val="24"/>
          <w:szCs w:val="24"/>
        </w:rPr>
        <w:t xml:space="preserve">Ко Дню Победы в школе уже традиционно проходят акции «Забег Памяти», «Бессмертный полк», «Георгиевская лента», </w:t>
      </w:r>
      <w:proofErr w:type="gramStart"/>
      <w:r w:rsidRPr="009B6677">
        <w:rPr>
          <w:rFonts w:ascii="Times New Roman" w:hAnsi="Times New Roman" w:cs="Times New Roman"/>
          <w:sz w:val="24"/>
          <w:szCs w:val="24"/>
        </w:rPr>
        <w:t>« Окна</w:t>
      </w:r>
      <w:proofErr w:type="gramEnd"/>
      <w:r w:rsidRPr="009B6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677">
        <w:rPr>
          <w:rFonts w:ascii="Times New Roman" w:hAnsi="Times New Roman" w:cs="Times New Roman"/>
          <w:sz w:val="24"/>
          <w:szCs w:val="24"/>
        </w:rPr>
        <w:t>Побелы</w:t>
      </w:r>
      <w:proofErr w:type="spellEnd"/>
      <w:r w:rsidRPr="009B6677">
        <w:rPr>
          <w:rFonts w:ascii="Times New Roman" w:hAnsi="Times New Roman" w:cs="Times New Roman"/>
          <w:sz w:val="24"/>
          <w:szCs w:val="24"/>
        </w:rPr>
        <w:t>» и другие. В школьном музее систематически проводятся экскурсии как для учащихся нашей школы, так и школ района.</w:t>
      </w:r>
      <w:r w:rsidR="001D271A" w:rsidRPr="001D271A">
        <w:rPr>
          <w:rFonts w:ascii="Times New Roman" w:hAnsi="Times New Roman" w:cs="Times New Roman"/>
          <w:sz w:val="28"/>
          <w:szCs w:val="28"/>
        </w:rPr>
        <w:t xml:space="preserve"> </w:t>
      </w:r>
      <w:r w:rsidR="001D271A" w:rsidRPr="001D271A">
        <w:rPr>
          <w:rFonts w:ascii="Times New Roman" w:hAnsi="Times New Roman" w:cs="Times New Roman"/>
          <w:sz w:val="24"/>
          <w:szCs w:val="28"/>
        </w:rPr>
        <w:t>Подводя итоги работ</w:t>
      </w:r>
      <w:r w:rsidR="001D271A">
        <w:rPr>
          <w:rFonts w:ascii="Times New Roman" w:hAnsi="Times New Roman" w:cs="Times New Roman"/>
          <w:sz w:val="24"/>
          <w:szCs w:val="28"/>
        </w:rPr>
        <w:t xml:space="preserve">ы школьного </w:t>
      </w:r>
      <w:proofErr w:type="gramStart"/>
      <w:r w:rsidR="001D271A">
        <w:rPr>
          <w:rFonts w:ascii="Times New Roman" w:hAnsi="Times New Roman" w:cs="Times New Roman"/>
          <w:sz w:val="24"/>
          <w:szCs w:val="28"/>
        </w:rPr>
        <w:t xml:space="preserve">музея, </w:t>
      </w:r>
      <w:r w:rsidR="001D271A" w:rsidRPr="001D271A">
        <w:rPr>
          <w:rFonts w:ascii="Times New Roman" w:hAnsi="Times New Roman" w:cs="Times New Roman"/>
          <w:sz w:val="24"/>
          <w:szCs w:val="28"/>
        </w:rPr>
        <w:t xml:space="preserve"> следует</w:t>
      </w:r>
      <w:proofErr w:type="gramEnd"/>
      <w:r w:rsidR="001D271A" w:rsidRPr="001D271A">
        <w:rPr>
          <w:rFonts w:ascii="Times New Roman" w:hAnsi="Times New Roman" w:cs="Times New Roman"/>
          <w:sz w:val="24"/>
          <w:szCs w:val="28"/>
        </w:rPr>
        <w:t xml:space="preserve"> отметить, что наиболее эффективным способом реализации воспитательного компонента являлся опыт 2021-2022 учебного года, когда целый год ребята</w:t>
      </w:r>
      <w:r w:rsidR="001D271A">
        <w:rPr>
          <w:rFonts w:ascii="Times New Roman" w:hAnsi="Times New Roman" w:cs="Times New Roman"/>
          <w:sz w:val="24"/>
          <w:szCs w:val="28"/>
        </w:rPr>
        <w:t xml:space="preserve"> ставили театральные постановки.</w:t>
      </w:r>
      <w:r w:rsidR="001D271A" w:rsidRPr="001D271A">
        <w:rPr>
          <w:rFonts w:ascii="Times New Roman" w:hAnsi="Times New Roman" w:cs="Times New Roman"/>
          <w:sz w:val="24"/>
          <w:szCs w:val="28"/>
        </w:rPr>
        <w:t xml:space="preserve"> Также интересным для ребят является работа с экспонатами школьного музея, изучение их на уроках истории, посещение музея в рамках экскурсий. Следует продумать работу на следующий учебный год в этих </w:t>
      </w:r>
      <w:r w:rsidR="001D271A" w:rsidRPr="001D271A">
        <w:rPr>
          <w:rFonts w:ascii="Times New Roman" w:hAnsi="Times New Roman" w:cs="Times New Roman"/>
          <w:sz w:val="24"/>
          <w:szCs w:val="28"/>
        </w:rPr>
        <w:lastRenderedPageBreak/>
        <w:t xml:space="preserve">направлениях, а также попробовать реализовать новое направление: кружковую работу по созданию </w:t>
      </w:r>
      <w:proofErr w:type="spellStart"/>
      <w:r w:rsidR="001D271A" w:rsidRPr="001D271A">
        <w:rPr>
          <w:rFonts w:ascii="Times New Roman" w:hAnsi="Times New Roman" w:cs="Times New Roman"/>
          <w:sz w:val="24"/>
          <w:szCs w:val="28"/>
        </w:rPr>
        <w:t>обережных</w:t>
      </w:r>
      <w:proofErr w:type="spellEnd"/>
      <w:r w:rsidR="001D271A" w:rsidRPr="001D271A">
        <w:rPr>
          <w:rFonts w:ascii="Times New Roman" w:hAnsi="Times New Roman" w:cs="Times New Roman"/>
          <w:sz w:val="24"/>
          <w:szCs w:val="28"/>
        </w:rPr>
        <w:t xml:space="preserve"> тряпичных кукол. Межведомственное взаимодействие: учащиеся образовательных учреждений района посещали в этом учебном году наш музей не так часто. Проведено 5 экскурсий для учащихся </w:t>
      </w:r>
      <w:proofErr w:type="spellStart"/>
      <w:r w:rsidR="001D271A" w:rsidRPr="001D271A">
        <w:rPr>
          <w:rFonts w:ascii="Times New Roman" w:hAnsi="Times New Roman" w:cs="Times New Roman"/>
          <w:sz w:val="24"/>
          <w:szCs w:val="28"/>
        </w:rPr>
        <w:t>Жигаловского</w:t>
      </w:r>
      <w:proofErr w:type="spellEnd"/>
      <w:r w:rsidR="001D271A" w:rsidRPr="001D271A">
        <w:rPr>
          <w:rFonts w:ascii="Times New Roman" w:hAnsi="Times New Roman" w:cs="Times New Roman"/>
          <w:sz w:val="24"/>
          <w:szCs w:val="28"/>
        </w:rPr>
        <w:t xml:space="preserve"> района с охватом 96 человек, а также одна экскурсия для дошкольников с охватом 9 ребят.</w:t>
      </w:r>
      <w:r w:rsidR="001D271A">
        <w:rPr>
          <w:rFonts w:ascii="Times New Roman" w:hAnsi="Times New Roman" w:cs="Times New Roman"/>
          <w:sz w:val="24"/>
          <w:szCs w:val="28"/>
        </w:rPr>
        <w:t xml:space="preserve"> </w:t>
      </w:r>
      <w:r w:rsidR="0056019A" w:rsidRPr="001372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762B" w:rsidRPr="009B6677" w:rsidRDefault="0038762B" w:rsidP="00A3312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      Для формирования </w:t>
      </w:r>
      <w:proofErr w:type="spellStart"/>
      <w:r w:rsidRPr="009B6677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9B6677">
        <w:rPr>
          <w:rFonts w:ascii="Times New Roman" w:hAnsi="Times New Roman" w:cs="Times New Roman"/>
          <w:sz w:val="24"/>
          <w:szCs w:val="24"/>
        </w:rPr>
        <w:t xml:space="preserve"> – патриотического сознания учащихся, повышения престижа военной службы,</w:t>
      </w:r>
      <w:r w:rsidRPr="009B667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6677">
        <w:rPr>
          <w:rFonts w:ascii="Times New Roman" w:hAnsi="Times New Roman" w:cs="Times New Roman"/>
          <w:sz w:val="24"/>
          <w:szCs w:val="24"/>
        </w:rPr>
        <w:t xml:space="preserve">в 2024 году создан отряд ЮНАРМИИ, в ряды которой </w:t>
      </w:r>
      <w:proofErr w:type="gramStart"/>
      <w:r w:rsidRPr="009B6677">
        <w:rPr>
          <w:rFonts w:ascii="Times New Roman" w:hAnsi="Times New Roman" w:cs="Times New Roman"/>
          <w:sz w:val="24"/>
          <w:szCs w:val="24"/>
        </w:rPr>
        <w:t>вступили  более</w:t>
      </w:r>
      <w:proofErr w:type="gramEnd"/>
      <w:r w:rsidRPr="009B6677">
        <w:rPr>
          <w:rFonts w:ascii="Times New Roman" w:hAnsi="Times New Roman" w:cs="Times New Roman"/>
          <w:sz w:val="24"/>
          <w:szCs w:val="24"/>
        </w:rPr>
        <w:t xml:space="preserve"> 20 ребят школы. С участием юнармейцев прошла Вахта Памяти, Смотр песни и строя.  В планах организовать</w:t>
      </w:r>
      <w:r w:rsidRPr="009B6677">
        <w:rPr>
          <w:rFonts w:ascii="Times New Roman" w:hAnsi="Times New Roman" w:cs="Times New Roman"/>
          <w:color w:val="000000"/>
          <w:sz w:val="24"/>
          <w:szCs w:val="24"/>
        </w:rPr>
        <w:t xml:space="preserve"> встречи </w:t>
      </w:r>
      <w:proofErr w:type="gramStart"/>
      <w:r w:rsidRPr="009B6677">
        <w:rPr>
          <w:rFonts w:ascii="Times New Roman" w:hAnsi="Times New Roman" w:cs="Times New Roman"/>
          <w:color w:val="000000"/>
          <w:sz w:val="24"/>
          <w:szCs w:val="24"/>
        </w:rPr>
        <w:t>юнармейцев  с</w:t>
      </w:r>
      <w:proofErr w:type="gramEnd"/>
      <w:r w:rsidRPr="009B6677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работниками военкомата, воинами СВО </w:t>
      </w:r>
      <w:r w:rsidRPr="009B6677">
        <w:rPr>
          <w:rFonts w:ascii="Times New Roman" w:hAnsi="Times New Roman" w:cs="Times New Roman"/>
          <w:sz w:val="24"/>
          <w:szCs w:val="24"/>
        </w:rPr>
        <w:t>для эффективной допризывной подготовки</w:t>
      </w:r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> к дальнейшему прохождению воинской службы в рядах Российской армии.</w:t>
      </w:r>
    </w:p>
    <w:p w:rsidR="0038762B" w:rsidRPr="009B6677" w:rsidRDefault="0038762B" w:rsidP="003876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Результативность участия детей </w:t>
      </w:r>
      <w:proofErr w:type="gramStart"/>
      <w:r w:rsidRPr="009B6677">
        <w:rPr>
          <w:rFonts w:ascii="Times New Roman" w:hAnsi="Times New Roman" w:cs="Times New Roman"/>
          <w:sz w:val="24"/>
          <w:szCs w:val="24"/>
        </w:rPr>
        <w:t>в  конкурсах</w:t>
      </w:r>
      <w:proofErr w:type="gramEnd"/>
      <w:r w:rsidRPr="009B66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762B" w:rsidRPr="009B6677" w:rsidRDefault="0038762B" w:rsidP="0038762B">
      <w:pPr>
        <w:pStyle w:val="af1"/>
        <w:numPr>
          <w:ilvl w:val="0"/>
          <w:numId w:val="28"/>
        </w:numPr>
        <w:contextualSpacing/>
        <w:jc w:val="both"/>
        <w:rPr>
          <w:sz w:val="24"/>
          <w:szCs w:val="24"/>
        </w:rPr>
      </w:pPr>
      <w:r w:rsidRPr="009B6677">
        <w:rPr>
          <w:sz w:val="24"/>
          <w:szCs w:val="24"/>
        </w:rPr>
        <w:t>Районный конкурс «Нет человека без Родины» (участие)</w:t>
      </w:r>
    </w:p>
    <w:p w:rsidR="0038762B" w:rsidRPr="009B6677" w:rsidRDefault="0038762B" w:rsidP="0038762B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Районный конкурс </w:t>
      </w:r>
      <w:proofErr w:type="gramStart"/>
      <w:r w:rsidRPr="009B6677">
        <w:rPr>
          <w:rFonts w:ascii="Times New Roman" w:eastAsia="Calibri" w:hAnsi="Times New Roman" w:cs="Times New Roman"/>
          <w:sz w:val="24"/>
          <w:szCs w:val="24"/>
        </w:rPr>
        <w:t>« А</w:t>
      </w:r>
      <w:proofErr w:type="gram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ну-ка, парни» (3 место)</w:t>
      </w:r>
    </w:p>
    <w:p w:rsidR="0038762B" w:rsidRPr="009B6677" w:rsidRDefault="0038762B" w:rsidP="0038762B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Районный конкурс на лучшее стихотворение, посвященное малой Родине «Мой край </w:t>
      </w:r>
      <w:proofErr w:type="gramStart"/>
      <w:r w:rsidRPr="009B6677">
        <w:rPr>
          <w:rFonts w:ascii="Times New Roman" w:eastAsia="Calibri" w:hAnsi="Times New Roman" w:cs="Times New Roman"/>
          <w:sz w:val="24"/>
          <w:szCs w:val="24"/>
        </w:rPr>
        <w:t>родной»  в</w:t>
      </w:r>
      <w:proofErr w:type="gram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номинации « Нам есть, кем гордиться,</w:t>
      </w:r>
      <w:r w:rsidR="0062458B">
        <w:rPr>
          <w:rFonts w:ascii="Times New Roman" w:eastAsia="Calibri" w:hAnsi="Times New Roman" w:cs="Times New Roman"/>
          <w:sz w:val="24"/>
          <w:szCs w:val="24"/>
        </w:rPr>
        <w:t xml:space="preserve"> нам есть, что хранить» (1 место –</w:t>
      </w:r>
      <w:r w:rsidR="004C21B5">
        <w:rPr>
          <w:rFonts w:ascii="Times New Roman" w:eastAsia="Calibri" w:hAnsi="Times New Roman" w:cs="Times New Roman"/>
          <w:sz w:val="24"/>
          <w:szCs w:val="24"/>
        </w:rPr>
        <w:t xml:space="preserve"> 1 об-</w:t>
      </w:r>
      <w:proofErr w:type="spellStart"/>
      <w:r w:rsidR="004C21B5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="004C21B5">
        <w:rPr>
          <w:rFonts w:ascii="Times New Roman" w:eastAsia="Calibri" w:hAnsi="Times New Roman" w:cs="Times New Roman"/>
          <w:sz w:val="24"/>
          <w:szCs w:val="24"/>
        </w:rPr>
        <w:t xml:space="preserve">  2</w:t>
      </w:r>
      <w:r w:rsidR="0062458B">
        <w:rPr>
          <w:rFonts w:ascii="Times New Roman" w:eastAsia="Calibri" w:hAnsi="Times New Roman" w:cs="Times New Roman"/>
          <w:sz w:val="24"/>
          <w:szCs w:val="24"/>
        </w:rPr>
        <w:t xml:space="preserve"> место – 1 об-</w:t>
      </w:r>
      <w:proofErr w:type="spellStart"/>
      <w:r w:rsidR="0062458B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="0062458B">
        <w:rPr>
          <w:rFonts w:ascii="Times New Roman" w:eastAsia="Calibri" w:hAnsi="Times New Roman" w:cs="Times New Roman"/>
          <w:sz w:val="24"/>
          <w:szCs w:val="24"/>
        </w:rPr>
        <w:t>. в номинаци</w:t>
      </w:r>
      <w:r w:rsidR="004C21B5">
        <w:rPr>
          <w:rFonts w:ascii="Times New Roman" w:eastAsia="Calibri" w:hAnsi="Times New Roman" w:cs="Times New Roman"/>
          <w:sz w:val="24"/>
          <w:szCs w:val="24"/>
        </w:rPr>
        <w:t>и « Я эту землю Родиной зову», 2</w:t>
      </w:r>
      <w:r w:rsidR="0062458B">
        <w:rPr>
          <w:rFonts w:ascii="Times New Roman" w:eastAsia="Calibri" w:hAnsi="Times New Roman" w:cs="Times New Roman"/>
          <w:sz w:val="24"/>
          <w:szCs w:val="24"/>
        </w:rPr>
        <w:t xml:space="preserve"> место – 1 об-</w:t>
      </w:r>
      <w:proofErr w:type="spellStart"/>
      <w:r w:rsidR="0062458B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38762B" w:rsidRDefault="0038762B" w:rsidP="0038762B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Региональный онлайн – фестиваль </w:t>
      </w:r>
      <w:proofErr w:type="spellStart"/>
      <w:r w:rsidRPr="009B6677">
        <w:rPr>
          <w:rFonts w:ascii="Times New Roman" w:eastAsia="Calibri" w:hAnsi="Times New Roman" w:cs="Times New Roman"/>
          <w:sz w:val="24"/>
          <w:szCs w:val="24"/>
        </w:rPr>
        <w:t>медиаконтента</w:t>
      </w:r>
      <w:proofErr w:type="spell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B6677">
        <w:rPr>
          <w:rFonts w:ascii="Times New Roman" w:eastAsia="Calibri" w:hAnsi="Times New Roman" w:cs="Times New Roman"/>
          <w:sz w:val="24"/>
          <w:szCs w:val="24"/>
        </w:rPr>
        <w:t>« Единство</w:t>
      </w:r>
      <w:proofErr w:type="gram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многообразия.38» Диплом 1 степени в номинации « Герои- патриоты» </w:t>
      </w:r>
    </w:p>
    <w:p w:rsidR="006676E0" w:rsidRPr="009B6677" w:rsidRDefault="006676E0" w:rsidP="0038762B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Районный конкурс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 Как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хорошо на свете без войны» ( 2 участника) </w:t>
      </w:r>
    </w:p>
    <w:p w:rsidR="0038762B" w:rsidRPr="009B6677" w:rsidRDefault="0038762B" w:rsidP="0038762B">
      <w:pPr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62B" w:rsidRPr="009B6677" w:rsidRDefault="0038762B" w:rsidP="0038762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6677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9B6677">
        <w:rPr>
          <w:rFonts w:ascii="Times New Roman" w:eastAsia="Calibri" w:hAnsi="Times New Roman" w:cs="Times New Roman"/>
          <w:sz w:val="24"/>
          <w:szCs w:val="24"/>
        </w:rPr>
        <w:t>: о</w:t>
      </w:r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бучающиеся всегда с удовольствием принимают участие в подготовке и проведении мероприятий патриотического характера.  Прошедшие мероприятия способствуют формированию активной гражданской позиции обучающихся, сплочению </w:t>
      </w:r>
      <w:proofErr w:type="gramStart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классных  коллективов</w:t>
      </w:r>
      <w:proofErr w:type="gramEnd"/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B6677">
        <w:rPr>
          <w:rFonts w:ascii="Times New Roman" w:hAnsi="Times New Roman" w:cs="Times New Roman"/>
          <w:sz w:val="24"/>
          <w:szCs w:val="24"/>
        </w:rPr>
        <w:t>Итоги проведенных мероприятий свидетельствуют о том, что в школе прогрессирует процесс становления системы патриотического воспитания, вопросы организации патриотического воспитания приняли системный характер, стали нормой в повседневной деятельности школы.</w:t>
      </w:r>
    </w:p>
    <w:p w:rsidR="0038762B" w:rsidRPr="00137238" w:rsidRDefault="0038762B" w:rsidP="0038762B">
      <w:pPr>
        <w:suppressAutoHyphens/>
        <w:spacing w:after="0"/>
        <w:ind w:right="-2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372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Интеллектуальное  развитие</w:t>
      </w:r>
      <w:proofErr w:type="gramEnd"/>
      <w:r w:rsidRPr="001372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учащихся</w:t>
      </w:r>
      <w:r w:rsidRPr="0013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реализуется через</w:t>
      </w:r>
      <w:r w:rsidRPr="00137238">
        <w:rPr>
          <w:rFonts w:ascii="Times New Roman" w:hAnsi="Times New Roman" w:cs="Times New Roman"/>
          <w:sz w:val="24"/>
          <w:szCs w:val="24"/>
        </w:rPr>
        <w:t xml:space="preserve"> организацию проектной и исследовательской деятельности,   участие  в различных предметных олимпиадах, проведение интеллектуальных игр и </w:t>
      </w:r>
      <w:proofErr w:type="spellStart"/>
      <w:r w:rsidRPr="0013723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37238">
        <w:rPr>
          <w:rFonts w:ascii="Times New Roman" w:hAnsi="Times New Roman" w:cs="Times New Roman"/>
          <w:sz w:val="24"/>
          <w:szCs w:val="24"/>
        </w:rPr>
        <w:t xml:space="preserve"> недель. </w:t>
      </w:r>
      <w:r w:rsidRPr="0013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проекта позволяет ученикам получить не только готовые знания из различных источников, но и возможность самостоятельно отыскать истину в волнующем их вопросе, углубить познания, отточить навыки либо научиться новым. С этой целью в школе реализуются «Проекты одного дня», </w:t>
      </w:r>
      <w:proofErr w:type="gramStart"/>
      <w:r w:rsidRPr="00137238">
        <w:rPr>
          <w:rFonts w:ascii="Times New Roman" w:hAnsi="Times New Roman" w:cs="Times New Roman"/>
          <w:sz w:val="24"/>
          <w:szCs w:val="24"/>
          <w:shd w:val="clear" w:color="auto" w:fill="FFFFFF"/>
        </w:rPr>
        <w:t>где  обучающимся</w:t>
      </w:r>
      <w:proofErr w:type="gramEnd"/>
      <w:r w:rsidRPr="0013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предлагают в группе поработать над актуальной для них проблеме</w:t>
      </w:r>
      <w:r w:rsidR="00A331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37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7238" w:rsidRDefault="00137238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762B" w:rsidRPr="009B6677" w:rsidRDefault="0038762B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66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Результативность участия учащихся:</w:t>
      </w:r>
    </w:p>
    <w:p w:rsidR="0038762B" w:rsidRPr="009B6677" w:rsidRDefault="0038762B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67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Районная  интеллектуальная</w:t>
      </w:r>
      <w:proofErr w:type="gramEnd"/>
      <w:r w:rsidRPr="009B667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игра «Что? Где? Когда?» </w:t>
      </w:r>
      <w:proofErr w:type="gramStart"/>
      <w:r w:rsidRPr="009B667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( 3</w:t>
      </w:r>
      <w:proofErr w:type="gramEnd"/>
      <w:r w:rsidRPr="009B667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место) </w:t>
      </w:r>
    </w:p>
    <w:p w:rsidR="0038762B" w:rsidRPr="009B6677" w:rsidRDefault="0038762B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B6677">
        <w:rPr>
          <w:rFonts w:ascii="Times New Roman" w:hAnsi="Times New Roman" w:cs="Times New Roman"/>
          <w:sz w:val="24"/>
        </w:rPr>
        <w:t xml:space="preserve">Районная математическая игра </w:t>
      </w:r>
      <w:proofErr w:type="gramStart"/>
      <w:r w:rsidRPr="009B6677">
        <w:rPr>
          <w:rFonts w:ascii="Times New Roman" w:hAnsi="Times New Roman" w:cs="Times New Roman"/>
          <w:sz w:val="24"/>
        </w:rPr>
        <w:t>« Математический</w:t>
      </w:r>
      <w:proofErr w:type="gramEnd"/>
      <w:r w:rsidRPr="009B6677">
        <w:rPr>
          <w:rFonts w:ascii="Times New Roman" w:hAnsi="Times New Roman" w:cs="Times New Roman"/>
          <w:sz w:val="24"/>
        </w:rPr>
        <w:t xml:space="preserve"> калейдоскоп» ( победитель 2 степени)</w:t>
      </w:r>
    </w:p>
    <w:p w:rsidR="0038762B" w:rsidRDefault="0038762B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B6677">
        <w:rPr>
          <w:rFonts w:ascii="Times New Roman" w:hAnsi="Times New Roman" w:cs="Times New Roman"/>
          <w:sz w:val="24"/>
        </w:rPr>
        <w:t xml:space="preserve">Образовательный марафон </w:t>
      </w:r>
      <w:proofErr w:type="gramStart"/>
      <w:r w:rsidRPr="009B6677">
        <w:rPr>
          <w:rFonts w:ascii="Times New Roman" w:hAnsi="Times New Roman" w:cs="Times New Roman"/>
          <w:sz w:val="24"/>
        </w:rPr>
        <w:t>( на</w:t>
      </w:r>
      <w:proofErr w:type="gramEnd"/>
      <w:r w:rsidRPr="009B66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677">
        <w:rPr>
          <w:rFonts w:ascii="Times New Roman" w:hAnsi="Times New Roman" w:cs="Times New Roman"/>
          <w:sz w:val="24"/>
        </w:rPr>
        <w:t>учи.ру</w:t>
      </w:r>
      <w:proofErr w:type="spellEnd"/>
      <w:r w:rsidRPr="009B6677">
        <w:rPr>
          <w:rFonts w:ascii="Times New Roman" w:hAnsi="Times New Roman" w:cs="Times New Roman"/>
          <w:sz w:val="24"/>
        </w:rPr>
        <w:t>) команда 3 класса приняла участие</w:t>
      </w:r>
    </w:p>
    <w:p w:rsidR="00137238" w:rsidRPr="009B6677" w:rsidRDefault="00137238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Межмуниципальный </w:t>
      </w:r>
      <w:proofErr w:type="spellStart"/>
      <w:r>
        <w:rPr>
          <w:rFonts w:ascii="Times New Roman" w:hAnsi="Times New Roman" w:cs="Times New Roman"/>
          <w:sz w:val="24"/>
        </w:rPr>
        <w:t>межпредметный</w:t>
      </w:r>
      <w:proofErr w:type="spellEnd"/>
      <w:r>
        <w:rPr>
          <w:rFonts w:ascii="Times New Roman" w:hAnsi="Times New Roman" w:cs="Times New Roman"/>
          <w:sz w:val="24"/>
        </w:rPr>
        <w:t xml:space="preserve"> дистанционный марафон естественно – научного </w:t>
      </w:r>
      <w:proofErr w:type="gramStart"/>
      <w:r>
        <w:rPr>
          <w:rFonts w:ascii="Times New Roman" w:hAnsi="Times New Roman" w:cs="Times New Roman"/>
          <w:sz w:val="24"/>
        </w:rPr>
        <w:t>цикла  «</w:t>
      </w:r>
      <w:proofErr w:type="gramEnd"/>
      <w:r>
        <w:rPr>
          <w:rFonts w:ascii="Times New Roman" w:hAnsi="Times New Roman" w:cs="Times New Roman"/>
          <w:sz w:val="24"/>
        </w:rPr>
        <w:t xml:space="preserve"> Игра разума» среди обучающихся 8-9 классов</w:t>
      </w:r>
      <w:r w:rsidR="003703BE">
        <w:rPr>
          <w:rFonts w:ascii="Times New Roman" w:hAnsi="Times New Roman" w:cs="Times New Roman"/>
          <w:sz w:val="24"/>
        </w:rPr>
        <w:t xml:space="preserve"> ( 3 место)</w:t>
      </w:r>
    </w:p>
    <w:p w:rsidR="0038762B" w:rsidRPr="009B6677" w:rsidRDefault="0038762B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8762B" w:rsidRPr="009B6677" w:rsidRDefault="0038762B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B6677">
        <w:rPr>
          <w:rFonts w:ascii="Times New Roman" w:hAnsi="Times New Roman" w:cs="Times New Roman"/>
          <w:sz w:val="24"/>
        </w:rPr>
        <w:t>Обучающиеся с удовольствием участвуют в творческих конкурсах, но снижен интерес к конкурсам интеллектуальной направленности.</w:t>
      </w:r>
    </w:p>
    <w:p w:rsidR="0038762B" w:rsidRPr="001E07B1" w:rsidRDefault="00A3312E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7B1">
        <w:rPr>
          <w:rFonts w:ascii="Times New Roman" w:hAnsi="Times New Roman" w:cs="Times New Roman"/>
          <w:sz w:val="24"/>
          <w:szCs w:val="24"/>
        </w:rPr>
        <w:t>Бабокин</w:t>
      </w:r>
      <w:proofErr w:type="spellEnd"/>
      <w:r w:rsidRPr="001E07B1">
        <w:rPr>
          <w:rFonts w:ascii="Times New Roman" w:hAnsi="Times New Roman" w:cs="Times New Roman"/>
          <w:sz w:val="24"/>
          <w:szCs w:val="24"/>
        </w:rPr>
        <w:t xml:space="preserve"> Даниэль стал участником </w:t>
      </w:r>
      <w:r w:rsidR="001E07B1" w:rsidRPr="001E0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Межрайонной детско-взрослой научно-практической конференции «ПРИЛЕНЬЕ: традиция и современность». Участники конференции представили свои проектные и исследовательские работы, которые были посвящены малой родине, по разным секциям: гуманитарные, естественные, общественные дисциплины, творческие проекты, социальные и </w:t>
      </w:r>
      <w:proofErr w:type="spellStart"/>
      <w:r w:rsidR="001E07B1" w:rsidRPr="001E0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медиапроекты</w:t>
      </w:r>
      <w:proofErr w:type="spellEnd"/>
      <w:r w:rsidR="001E07B1" w:rsidRPr="001E0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8762B" w:rsidRPr="009B6677" w:rsidRDefault="0038762B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B6677">
        <w:rPr>
          <w:rFonts w:ascii="Times New Roman" w:hAnsi="Times New Roman" w:cs="Times New Roman"/>
          <w:sz w:val="24"/>
        </w:rPr>
        <w:t xml:space="preserve"> </w:t>
      </w:r>
      <w:r w:rsidRPr="009B667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Вывод</w:t>
      </w:r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>: Для активизации познавательной деятельности</w:t>
      </w:r>
      <w:r w:rsidRPr="009B6677">
        <w:rPr>
          <w:rFonts w:ascii="Arial" w:hAnsi="Arial" w:cs="Arial"/>
          <w:sz w:val="33"/>
          <w:szCs w:val="33"/>
          <w:shd w:val="clear" w:color="auto" w:fill="FFFFFF"/>
        </w:rPr>
        <w:t xml:space="preserve">   </w:t>
      </w:r>
      <w:r w:rsidRPr="009B6677">
        <w:rPr>
          <w:rFonts w:ascii="Times New Roman" w:hAnsi="Times New Roman" w:cs="Times New Roman"/>
          <w:sz w:val="24"/>
          <w:szCs w:val="24"/>
          <w:shd w:val="clear" w:color="auto" w:fill="FFFFFF"/>
        </w:rPr>
        <w:t>и с целью повышения качества образовательных результатов обучающихся</w:t>
      </w:r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необходимо методическими объединениями </w:t>
      </w:r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школы проводить </w:t>
      </w:r>
      <w:proofErr w:type="spellStart"/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>метапредметные</w:t>
      </w:r>
      <w:proofErr w:type="spellEnd"/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недели, интеллектуальные игры </w:t>
      </w:r>
      <w:proofErr w:type="gramStart"/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>( «</w:t>
      </w:r>
      <w:proofErr w:type="gramEnd"/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Умники и умницы»,  « </w:t>
      </w:r>
      <w:proofErr w:type="spellStart"/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>Брейн</w:t>
      </w:r>
      <w:proofErr w:type="spellEnd"/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ринги» и </w:t>
      </w:r>
      <w:proofErr w:type="spellStart"/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>т.д</w:t>
      </w:r>
      <w:proofErr w:type="spellEnd"/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. Продолжить работу по </w:t>
      </w:r>
      <w:proofErr w:type="spellStart"/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>проектно</w:t>
      </w:r>
      <w:proofErr w:type="spellEnd"/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исследовательской деятельности для личностного развития каждого учащегося школы.</w:t>
      </w:r>
      <w:r w:rsidR="00A3312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Проектные и исследовательские работы не выходят за рамки школьной презентации и защиты, поэтому необходимо участвовать в научно- практических конференциях не только муниципального, но и регионального уровней.</w:t>
      </w:r>
    </w:p>
    <w:p w:rsidR="0038762B" w:rsidRPr="009B6677" w:rsidRDefault="0038762B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38762B" w:rsidRPr="009B6677" w:rsidRDefault="0038762B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2458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Общекультурное развитие учащихся</w:t>
      </w:r>
      <w:r w:rsidRPr="009B667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</w:t>
      </w:r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>реализуется как классными руководителями, так и педагогами дополнительного образования, педагогами- организаторами.</w:t>
      </w:r>
    </w:p>
    <w:p w:rsidR="0038762B" w:rsidRPr="009B6677" w:rsidRDefault="0038762B" w:rsidP="00387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     В школе реализуется программа воспитания через традиционные праздники, и в каждый из них вовлекается как можно большее количество активных участников — учащихся. Организация и проведение таких праздников является одной из главных составляющих ценностного уклада школьной жизни.  </w:t>
      </w:r>
    </w:p>
    <w:p w:rsidR="0038762B" w:rsidRPr="009B6677" w:rsidRDefault="0038762B" w:rsidP="0038762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Также для учащихся организуются экскурсии в музеи. В течение года учащиеся </w:t>
      </w:r>
      <w:proofErr w:type="gramStart"/>
      <w:r w:rsidRPr="009B6677">
        <w:rPr>
          <w:rFonts w:ascii="Times New Roman" w:hAnsi="Times New Roman" w:cs="Times New Roman"/>
          <w:sz w:val="24"/>
          <w:szCs w:val="24"/>
        </w:rPr>
        <w:t xml:space="preserve">посетили </w:t>
      </w:r>
      <w:r w:rsidRPr="009B6677">
        <w:rPr>
          <w:rFonts w:ascii="Montserrat" w:hAnsi="Montserrat"/>
          <w:b/>
          <w:bCs/>
          <w:color w:val="273350"/>
          <w:sz w:val="27"/>
          <w:szCs w:val="27"/>
        </w:rPr>
        <w:t xml:space="preserve"> </w:t>
      </w:r>
      <w:r w:rsidRPr="009B6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Иркутский</w:t>
      </w:r>
      <w:proofErr w:type="gramEnd"/>
      <w:r w:rsidRPr="009B6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областной краеведческий музей имени Н.Н. Муравьева-Амурского Культурно-просветительский центр им. </w:t>
      </w:r>
      <w:proofErr w:type="spellStart"/>
      <w:r w:rsidRPr="009B6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свт</w:t>
      </w:r>
      <w:proofErr w:type="spellEnd"/>
      <w:r w:rsidRPr="009B6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  Иннокентия (Вениаминова) в селе </w:t>
      </w:r>
      <w:proofErr w:type="spellStart"/>
      <w:r w:rsidRPr="009B6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Анга</w:t>
      </w:r>
      <w:proofErr w:type="spellEnd"/>
      <w:r w:rsidRPr="009B6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8762B" w:rsidRPr="009B6677" w:rsidRDefault="0038762B" w:rsidP="0038762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B6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школе регулярно проходят конкурсы детских рисунков и творческих работ учащихся. </w:t>
      </w: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Обучающиеся школы принимают активное участие в концертах, школьных и районных конкурсах и смотрах. </w:t>
      </w:r>
      <w:r w:rsidRPr="009B6677">
        <w:rPr>
          <w:rFonts w:eastAsia="Calibri"/>
          <w:sz w:val="24"/>
          <w:szCs w:val="24"/>
        </w:rPr>
        <w:t xml:space="preserve"> </w:t>
      </w:r>
    </w:p>
    <w:p w:rsidR="0038762B" w:rsidRPr="009B6677" w:rsidRDefault="0038762B" w:rsidP="0038762B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77">
        <w:rPr>
          <w:rFonts w:ascii="Times New Roman" w:eastAsia="Times New Roman" w:hAnsi="Times New Roman" w:cs="Times New Roman"/>
          <w:sz w:val="24"/>
          <w:szCs w:val="24"/>
        </w:rPr>
        <w:t>Районный этап областного конкурса художес</w:t>
      </w:r>
      <w:r w:rsidR="0062458B">
        <w:rPr>
          <w:rFonts w:ascii="Times New Roman" w:eastAsia="Times New Roman" w:hAnsi="Times New Roman" w:cs="Times New Roman"/>
          <w:sz w:val="24"/>
          <w:szCs w:val="24"/>
        </w:rPr>
        <w:t>твенного чтения «Живое слово» (1 участник, 1 – победитель</w:t>
      </w:r>
      <w:r w:rsidRPr="009B667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8762B" w:rsidRPr="009B6677" w:rsidRDefault="0038762B" w:rsidP="0038762B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Районный </w:t>
      </w:r>
      <w:proofErr w:type="spellStart"/>
      <w:r w:rsidRPr="009B6677">
        <w:rPr>
          <w:rFonts w:ascii="Times New Roman" w:eastAsia="Calibri" w:hAnsi="Times New Roman" w:cs="Times New Roman"/>
          <w:sz w:val="24"/>
          <w:szCs w:val="24"/>
        </w:rPr>
        <w:t>фотокросс</w:t>
      </w:r>
      <w:proofErr w:type="spell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«Семья и школа – это берег и море»: команда 9-11 классов «Ослепительный луч </w:t>
      </w:r>
      <w:proofErr w:type="gramStart"/>
      <w:r w:rsidRPr="009B6677">
        <w:rPr>
          <w:rFonts w:ascii="Times New Roman" w:eastAsia="Calibri" w:hAnsi="Times New Roman" w:cs="Times New Roman"/>
          <w:sz w:val="24"/>
          <w:szCs w:val="24"/>
        </w:rPr>
        <w:t>вселенной»  3</w:t>
      </w:r>
      <w:proofErr w:type="gram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место, команда 7 класса « </w:t>
      </w:r>
      <w:proofErr w:type="spellStart"/>
      <w:r w:rsidRPr="009B6677">
        <w:rPr>
          <w:rFonts w:ascii="Times New Roman" w:eastAsia="Calibri" w:hAnsi="Times New Roman" w:cs="Times New Roman"/>
          <w:sz w:val="24"/>
          <w:szCs w:val="24"/>
        </w:rPr>
        <w:t>Рататуй</w:t>
      </w:r>
      <w:proofErr w:type="spellEnd"/>
      <w:r w:rsidRPr="009B6677">
        <w:rPr>
          <w:rFonts w:ascii="Times New Roman" w:eastAsia="Calibri" w:hAnsi="Times New Roman" w:cs="Times New Roman"/>
          <w:sz w:val="24"/>
          <w:szCs w:val="24"/>
        </w:rPr>
        <w:t>» - 3 место, команда 8-9А класса « Осенний каприз» ( 1 место)</w:t>
      </w:r>
    </w:p>
    <w:p w:rsidR="0038762B" w:rsidRPr="009B6677" w:rsidRDefault="0038762B" w:rsidP="0038762B">
      <w:pPr>
        <w:pStyle w:val="af1"/>
        <w:numPr>
          <w:ilvl w:val="0"/>
          <w:numId w:val="20"/>
        </w:numPr>
        <w:ind w:right="-22"/>
        <w:jc w:val="both"/>
        <w:rPr>
          <w:sz w:val="24"/>
          <w:szCs w:val="24"/>
        </w:rPr>
      </w:pPr>
      <w:r w:rsidRPr="009B6677">
        <w:rPr>
          <w:sz w:val="24"/>
          <w:szCs w:val="24"/>
        </w:rPr>
        <w:t xml:space="preserve">Районная выставка прикладного творчества детей </w:t>
      </w:r>
      <w:proofErr w:type="gramStart"/>
      <w:r w:rsidRPr="009B6677">
        <w:rPr>
          <w:sz w:val="24"/>
          <w:szCs w:val="24"/>
        </w:rPr>
        <w:t>« Храним</w:t>
      </w:r>
      <w:proofErr w:type="gramEnd"/>
      <w:r w:rsidRPr="009B6677">
        <w:rPr>
          <w:sz w:val="24"/>
          <w:szCs w:val="24"/>
        </w:rPr>
        <w:t xml:space="preserve"> традиции, живем настоящим, Творим будущее</w:t>
      </w:r>
      <w:r w:rsidR="004C21B5">
        <w:rPr>
          <w:sz w:val="24"/>
          <w:szCs w:val="24"/>
        </w:rPr>
        <w:t xml:space="preserve">» ( </w:t>
      </w:r>
      <w:r w:rsidR="006676E0">
        <w:rPr>
          <w:sz w:val="24"/>
          <w:szCs w:val="24"/>
        </w:rPr>
        <w:t xml:space="preserve">в номинации « Столярный» - 1 победитель, в номинации « Фотография» - 1 победитель, </w:t>
      </w:r>
    </w:p>
    <w:p w:rsidR="0038762B" w:rsidRPr="009B6677" w:rsidRDefault="0038762B" w:rsidP="0038762B">
      <w:pPr>
        <w:pStyle w:val="af1"/>
        <w:numPr>
          <w:ilvl w:val="0"/>
          <w:numId w:val="20"/>
        </w:numPr>
        <w:tabs>
          <w:tab w:val="left" w:pos="9901"/>
        </w:tabs>
        <w:ind w:right="-22"/>
        <w:jc w:val="both"/>
        <w:rPr>
          <w:sz w:val="24"/>
          <w:szCs w:val="24"/>
        </w:rPr>
      </w:pPr>
      <w:r w:rsidRPr="009B6677">
        <w:rPr>
          <w:rFonts w:eastAsia="Calibri"/>
          <w:sz w:val="24"/>
          <w:szCs w:val="24"/>
          <w:lang w:val="en-US"/>
        </w:rPr>
        <w:t>VI</w:t>
      </w:r>
      <w:r w:rsidRPr="009B6677">
        <w:rPr>
          <w:rFonts w:eastAsia="Calibri"/>
          <w:sz w:val="24"/>
          <w:szCs w:val="24"/>
        </w:rPr>
        <w:t xml:space="preserve"> региональный фестиваль « Байкальская театральная палитра</w:t>
      </w:r>
      <w:proofErr w:type="gramStart"/>
      <w:r w:rsidRPr="009B6677">
        <w:rPr>
          <w:rFonts w:eastAsia="Calibri"/>
          <w:sz w:val="24"/>
          <w:szCs w:val="24"/>
        </w:rPr>
        <w:t>»  в</w:t>
      </w:r>
      <w:proofErr w:type="gramEnd"/>
      <w:r w:rsidRPr="009B6677">
        <w:rPr>
          <w:rFonts w:eastAsia="Calibri"/>
          <w:sz w:val="24"/>
          <w:szCs w:val="24"/>
        </w:rPr>
        <w:t xml:space="preserve"> номинации конкурса художественного чт</w:t>
      </w:r>
      <w:r w:rsidR="004C21B5">
        <w:rPr>
          <w:rFonts w:eastAsia="Calibri"/>
          <w:sz w:val="24"/>
          <w:szCs w:val="24"/>
        </w:rPr>
        <w:t>ения « Живое слово»  (1 победитель</w:t>
      </w:r>
      <w:r w:rsidRPr="009B6677">
        <w:rPr>
          <w:rFonts w:eastAsia="Calibri"/>
          <w:sz w:val="24"/>
          <w:szCs w:val="24"/>
        </w:rPr>
        <w:t>)</w:t>
      </w:r>
    </w:p>
    <w:p w:rsidR="0038762B" w:rsidRPr="009B6677" w:rsidRDefault="0038762B" w:rsidP="0038762B">
      <w:pPr>
        <w:pStyle w:val="af1"/>
        <w:numPr>
          <w:ilvl w:val="0"/>
          <w:numId w:val="20"/>
        </w:numPr>
        <w:tabs>
          <w:tab w:val="left" w:pos="9901"/>
        </w:tabs>
        <w:ind w:right="-22"/>
        <w:jc w:val="both"/>
        <w:rPr>
          <w:sz w:val="24"/>
          <w:szCs w:val="24"/>
        </w:rPr>
      </w:pPr>
      <w:r w:rsidRPr="009B6677">
        <w:rPr>
          <w:rFonts w:eastAsia="Calibri"/>
          <w:sz w:val="24"/>
          <w:szCs w:val="24"/>
        </w:rPr>
        <w:t xml:space="preserve"> Районная игра </w:t>
      </w:r>
      <w:proofErr w:type="gramStart"/>
      <w:r w:rsidRPr="009B6677">
        <w:rPr>
          <w:rFonts w:eastAsia="Calibri"/>
          <w:sz w:val="24"/>
          <w:szCs w:val="24"/>
        </w:rPr>
        <w:t>« КВН</w:t>
      </w:r>
      <w:proofErr w:type="gramEnd"/>
      <w:r w:rsidRPr="009B6677">
        <w:rPr>
          <w:rFonts w:eastAsia="Calibri"/>
          <w:sz w:val="24"/>
          <w:szCs w:val="24"/>
        </w:rPr>
        <w:t xml:space="preserve">» в номинации «Самая оригинальная команда» отмечена команда « </w:t>
      </w:r>
      <w:proofErr w:type="spellStart"/>
      <w:r w:rsidRPr="009B6677">
        <w:rPr>
          <w:rFonts w:eastAsia="Calibri"/>
          <w:sz w:val="24"/>
          <w:szCs w:val="24"/>
        </w:rPr>
        <w:t>Рудики</w:t>
      </w:r>
      <w:proofErr w:type="spellEnd"/>
      <w:r w:rsidRPr="009B6677">
        <w:rPr>
          <w:rFonts w:eastAsia="Calibri"/>
          <w:sz w:val="24"/>
          <w:szCs w:val="24"/>
        </w:rPr>
        <w:t>»</w:t>
      </w:r>
    </w:p>
    <w:p w:rsidR="0038762B" w:rsidRPr="009B6677" w:rsidRDefault="0038762B" w:rsidP="0038762B">
      <w:pPr>
        <w:pStyle w:val="af1"/>
        <w:numPr>
          <w:ilvl w:val="0"/>
          <w:numId w:val="20"/>
        </w:numPr>
        <w:tabs>
          <w:tab w:val="left" w:pos="9901"/>
        </w:tabs>
        <w:ind w:right="-22"/>
        <w:jc w:val="both"/>
        <w:rPr>
          <w:sz w:val="24"/>
          <w:szCs w:val="24"/>
        </w:rPr>
      </w:pPr>
      <w:r w:rsidRPr="009B6677">
        <w:rPr>
          <w:sz w:val="24"/>
          <w:szCs w:val="24"/>
        </w:rPr>
        <w:t xml:space="preserve">Конкурс детских рисунков </w:t>
      </w:r>
      <w:proofErr w:type="gramStart"/>
      <w:r w:rsidRPr="009B6677">
        <w:rPr>
          <w:sz w:val="24"/>
          <w:szCs w:val="24"/>
        </w:rPr>
        <w:t>« Охрана</w:t>
      </w:r>
      <w:proofErr w:type="gramEnd"/>
      <w:r w:rsidRPr="009B6677">
        <w:rPr>
          <w:sz w:val="24"/>
          <w:szCs w:val="24"/>
        </w:rPr>
        <w:t xml:space="preserve"> тр</w:t>
      </w:r>
      <w:r w:rsidR="004C21B5">
        <w:rPr>
          <w:sz w:val="24"/>
          <w:szCs w:val="24"/>
        </w:rPr>
        <w:t xml:space="preserve">уда глазами детей» ( 2 победителя, </w:t>
      </w:r>
      <w:r w:rsidR="006676E0">
        <w:rPr>
          <w:sz w:val="24"/>
          <w:szCs w:val="24"/>
        </w:rPr>
        <w:t>2 участника</w:t>
      </w:r>
      <w:r w:rsidRPr="009B6677">
        <w:rPr>
          <w:sz w:val="24"/>
          <w:szCs w:val="24"/>
        </w:rPr>
        <w:t>)</w:t>
      </w:r>
    </w:p>
    <w:p w:rsidR="006676E0" w:rsidRDefault="0038762B" w:rsidP="006676E0">
      <w:pPr>
        <w:pStyle w:val="af1"/>
        <w:numPr>
          <w:ilvl w:val="0"/>
          <w:numId w:val="20"/>
        </w:numPr>
        <w:tabs>
          <w:tab w:val="left" w:pos="9901"/>
        </w:tabs>
        <w:ind w:right="-22"/>
        <w:jc w:val="both"/>
        <w:rPr>
          <w:sz w:val="24"/>
          <w:szCs w:val="24"/>
        </w:rPr>
      </w:pPr>
      <w:r w:rsidRPr="009B6677">
        <w:rPr>
          <w:sz w:val="24"/>
          <w:szCs w:val="24"/>
        </w:rPr>
        <w:t xml:space="preserve">Районный конкурс рисунков </w:t>
      </w:r>
      <w:proofErr w:type="gramStart"/>
      <w:r w:rsidRPr="009B6677">
        <w:rPr>
          <w:sz w:val="24"/>
          <w:szCs w:val="24"/>
        </w:rPr>
        <w:t>« День</w:t>
      </w:r>
      <w:proofErr w:type="gramEnd"/>
      <w:r w:rsidRPr="009B6677">
        <w:rPr>
          <w:sz w:val="24"/>
          <w:szCs w:val="24"/>
        </w:rPr>
        <w:t xml:space="preserve"> рождения домового» ( 2 участника) </w:t>
      </w:r>
    </w:p>
    <w:p w:rsidR="00570F82" w:rsidRPr="00570F82" w:rsidRDefault="00570F82" w:rsidP="00570F82">
      <w:pPr>
        <w:pStyle w:val="af1"/>
        <w:tabs>
          <w:tab w:val="left" w:pos="9901"/>
        </w:tabs>
        <w:ind w:left="720" w:right="-22"/>
        <w:jc w:val="both"/>
        <w:rPr>
          <w:sz w:val="24"/>
          <w:szCs w:val="24"/>
        </w:rPr>
      </w:pPr>
    </w:p>
    <w:p w:rsidR="0038762B" w:rsidRPr="009B6677" w:rsidRDefault="0038762B" w:rsidP="0038762B">
      <w:pPr>
        <w:suppressAutoHyphens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B667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Вывод:</w:t>
      </w:r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школе </w:t>
      </w:r>
      <w:proofErr w:type="gramStart"/>
      <w:r w:rsidRPr="009B667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созданы </w:t>
      </w:r>
      <w:r w:rsidRPr="009B6677">
        <w:rPr>
          <w:rFonts w:ascii="Times New Roman" w:hAnsi="Times New Roman" w:cs="Times New Roman"/>
          <w:sz w:val="24"/>
          <w:szCs w:val="24"/>
        </w:rPr>
        <w:t xml:space="preserve"> условия</w:t>
      </w:r>
      <w:proofErr w:type="gramEnd"/>
      <w:r w:rsidRPr="009B6677">
        <w:rPr>
          <w:rFonts w:ascii="Times New Roman" w:hAnsi="Times New Roman" w:cs="Times New Roman"/>
          <w:sz w:val="24"/>
          <w:szCs w:val="24"/>
        </w:rPr>
        <w:t xml:space="preserve"> для раскрытия  творческого потенциала обучающихся,</w:t>
      </w:r>
      <w:r w:rsidRPr="009B6677">
        <w:t xml:space="preserve"> </w:t>
      </w:r>
      <w:r w:rsidRPr="009B6677">
        <w:rPr>
          <w:rFonts w:ascii="Times New Roman" w:hAnsi="Times New Roman" w:cs="Times New Roman"/>
          <w:sz w:val="24"/>
          <w:szCs w:val="24"/>
        </w:rPr>
        <w:t>обучающиеся на занятиях курсов внеурочной деятельности мотивированы на достижение планируемых результатов.  Необходимо педагогическое сопровождение одаренных детей.</w:t>
      </w:r>
    </w:p>
    <w:p w:rsidR="00CF0479" w:rsidRPr="00CF0479" w:rsidRDefault="0038762B" w:rsidP="00CF0479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 w:rsidRPr="009B6677">
        <w:rPr>
          <w:rFonts w:eastAsia="Calibri"/>
          <w:b/>
        </w:rPr>
        <w:t xml:space="preserve">Социальное </w:t>
      </w:r>
      <w:proofErr w:type="gramStart"/>
      <w:r w:rsidRPr="009B6677">
        <w:rPr>
          <w:rFonts w:eastAsia="Calibri"/>
          <w:b/>
        </w:rPr>
        <w:t>направление</w:t>
      </w:r>
      <w:r w:rsidRPr="009B6677">
        <w:rPr>
          <w:rFonts w:eastAsia="Calibri"/>
        </w:rPr>
        <w:t xml:space="preserve">  представлено</w:t>
      </w:r>
      <w:proofErr w:type="gramEnd"/>
      <w:r w:rsidRPr="009B6677">
        <w:rPr>
          <w:rFonts w:eastAsia="Calibri"/>
        </w:rPr>
        <w:t xml:space="preserve"> через деятельность волонтерского движения в школе, общешкольных и классных мероприятий, встреч с интересными людьми, экологическую и трудовую деятельность. В этом </w:t>
      </w:r>
      <w:r w:rsidR="00CF0479">
        <w:rPr>
          <w:rFonts w:eastAsia="Calibri"/>
        </w:rPr>
        <w:t xml:space="preserve">учебном году состоялись встречи с </w:t>
      </w:r>
      <w:r w:rsidR="00CF0479">
        <w:rPr>
          <w:rFonts w:ascii="Montserrat" w:hAnsi="Montserrat"/>
          <w:color w:val="000000"/>
        </w:rPr>
        <w:t xml:space="preserve">Александрой Фёдоровной </w:t>
      </w:r>
      <w:proofErr w:type="spellStart"/>
      <w:r w:rsidR="00CF0479">
        <w:rPr>
          <w:rFonts w:ascii="Montserrat" w:hAnsi="Montserrat"/>
          <w:color w:val="000000"/>
        </w:rPr>
        <w:t>Гарамзиной</w:t>
      </w:r>
      <w:proofErr w:type="spellEnd"/>
      <w:r w:rsidR="00CF0479">
        <w:rPr>
          <w:rFonts w:ascii="Montserrat" w:hAnsi="Montserrat"/>
          <w:color w:val="000000"/>
        </w:rPr>
        <w:t xml:space="preserve"> — преподавателем</w:t>
      </w:r>
      <w:r w:rsidR="00CF0479" w:rsidRPr="00CF0479">
        <w:rPr>
          <w:rFonts w:ascii="Montserrat" w:hAnsi="Montserrat"/>
          <w:color w:val="000000"/>
        </w:rPr>
        <w:t xml:space="preserve"> художественного о</w:t>
      </w:r>
      <w:r w:rsidR="00CF0479">
        <w:rPr>
          <w:rFonts w:ascii="Montserrat" w:hAnsi="Montserrat"/>
          <w:color w:val="000000"/>
        </w:rPr>
        <w:t>тделения детской школы искусств, которая провела</w:t>
      </w:r>
      <w:r w:rsidR="00CF0479" w:rsidRPr="00CF0479">
        <w:rPr>
          <w:rFonts w:ascii="Montserrat" w:hAnsi="Montserrat"/>
          <w:color w:val="000000"/>
        </w:rPr>
        <w:t xml:space="preserve"> мастер-класс по изготовлению свистульки из глины.</w:t>
      </w:r>
    </w:p>
    <w:p w:rsidR="0038762B" w:rsidRPr="009B6677" w:rsidRDefault="0038762B" w:rsidP="0038762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на базе ДДТ состоялась «Классная встреча» с Ксенией Андреевной Хохряковой, преподавателем высшей категории дисциплины </w:t>
      </w:r>
      <w:proofErr w:type="spellStart"/>
      <w:r w:rsidRPr="009B6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эстрадно</w:t>
      </w:r>
      <w:proofErr w:type="spellEnd"/>
      <w:r w:rsidRPr="009B6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джазового вокала в Детской школе искусств №6 г. Улан - Удэ и выпускницей </w:t>
      </w:r>
      <w:proofErr w:type="spellStart"/>
      <w:r w:rsidRPr="009B6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Жигаловской</w:t>
      </w:r>
      <w:proofErr w:type="spellEnd"/>
      <w:r w:rsidRPr="009B6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№1 им. Г.Г. Малкова и Детской школы искусств п. Жигалово. На «Классных встречах» школьники могут задать любой вопрос о личной жизни, карьере и профессиональном успехе героя.  В ходе разговора </w:t>
      </w:r>
      <w:r w:rsidRPr="009B6677">
        <w:rPr>
          <w:rFonts w:ascii="Times New Roman" w:hAnsi="Times New Roman" w:cs="Times New Roman"/>
          <w:sz w:val="24"/>
          <w:szCs w:val="24"/>
        </w:rPr>
        <w:t>происходит взаимный обмен идеями и опытом, что позволяет раскрыть новые грани собственных способностей.</w:t>
      </w:r>
      <w:r w:rsidRPr="009B6677">
        <w:t xml:space="preserve"> </w:t>
      </w:r>
      <w:proofErr w:type="gramStart"/>
      <w:r w:rsidRPr="009B6677">
        <w:rPr>
          <w:rFonts w:ascii="Times New Roman" w:hAnsi="Times New Roman" w:cs="Times New Roman"/>
          <w:sz w:val="24"/>
          <w:szCs w:val="24"/>
        </w:rPr>
        <w:t>.Интересная</w:t>
      </w:r>
      <w:proofErr w:type="gramEnd"/>
      <w:r w:rsidRPr="009B6677">
        <w:rPr>
          <w:rFonts w:ascii="Times New Roman" w:hAnsi="Times New Roman" w:cs="Times New Roman"/>
          <w:sz w:val="24"/>
          <w:szCs w:val="24"/>
        </w:rPr>
        <w:t xml:space="preserve"> встреча способна стимулировать креативное мышление и вдохновить на решение новых задач.</w:t>
      </w:r>
    </w:p>
    <w:p w:rsidR="006743B0" w:rsidRDefault="006743B0" w:rsidP="006743B0">
      <w:pPr>
        <w:tabs>
          <w:tab w:val="left" w:pos="9901"/>
        </w:tabs>
        <w:spacing w:after="0"/>
        <w:ind w:right="-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ontserrat" w:hAnsi="Montserrat"/>
          <w:color w:val="000000"/>
          <w:shd w:val="clear" w:color="auto" w:fill="FFFFFF"/>
        </w:rPr>
        <w:lastRenderedPageBreak/>
        <w:t xml:space="preserve"> Обучающиеся школы побывали на мастер-классе от Галины Дмитриевны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Стаунэ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по актёрскому мастерству "Предлагаемые обстоятельства. Отношение к факту."</w:t>
      </w:r>
    </w:p>
    <w:p w:rsidR="0038762B" w:rsidRPr="009B6677" w:rsidRDefault="006743B0" w:rsidP="006743B0">
      <w:pPr>
        <w:tabs>
          <w:tab w:val="left" w:pos="9901"/>
        </w:tabs>
        <w:spacing w:after="0"/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8762B" w:rsidRPr="009B6677">
        <w:rPr>
          <w:rFonts w:ascii="Times New Roman" w:hAnsi="Times New Roman" w:cs="Times New Roman"/>
          <w:color w:val="000000" w:themeColor="text1"/>
          <w:sz w:val="24"/>
          <w:szCs w:val="24"/>
        </w:rPr>
        <w:t>С 2024го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 в школе организован кружок «</w:t>
      </w:r>
      <w:r w:rsidR="0038762B" w:rsidRPr="009B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 для </w:t>
      </w:r>
      <w:proofErr w:type="spellStart"/>
      <w:r w:rsidR="0038762B" w:rsidRPr="009B6677">
        <w:rPr>
          <w:rFonts w:ascii="Times New Roman" w:hAnsi="Times New Roman" w:cs="Times New Roman"/>
          <w:color w:val="000000" w:themeColor="text1"/>
          <w:sz w:val="24"/>
          <w:szCs w:val="24"/>
        </w:rPr>
        <w:t>СВОих</w:t>
      </w:r>
      <w:proofErr w:type="spellEnd"/>
      <w:r w:rsidR="0038762B" w:rsidRPr="009B6677">
        <w:rPr>
          <w:rFonts w:ascii="Times New Roman" w:hAnsi="Times New Roman" w:cs="Times New Roman"/>
          <w:color w:val="000000" w:themeColor="text1"/>
          <w:sz w:val="24"/>
          <w:szCs w:val="24"/>
        </w:rPr>
        <w:t>», который</w:t>
      </w:r>
      <w:r w:rsidR="0038762B" w:rsidRPr="009B6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направлен на формирование активной гражданской позиции. В ходе </w:t>
      </w:r>
      <w:proofErr w:type="gramStart"/>
      <w:r w:rsidR="0038762B" w:rsidRPr="009B6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работы</w:t>
      </w:r>
      <w:proofErr w:type="gramEnd"/>
      <w:r w:rsidR="0038762B" w:rsidRPr="009B66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обучающиеся активно сотрудничают с волонтерским объединением "Помощь фронту".</w:t>
      </w:r>
      <w:r w:rsidR="0038762B" w:rsidRPr="009B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школе организуются встречи с участниками специальной военной </w:t>
      </w:r>
      <w:proofErr w:type="gramStart"/>
      <w:r w:rsidR="0038762B" w:rsidRPr="009B6677">
        <w:rPr>
          <w:rFonts w:ascii="Times New Roman" w:hAnsi="Times New Roman" w:cs="Times New Roman"/>
          <w:color w:val="000000" w:themeColor="text1"/>
          <w:sz w:val="24"/>
          <w:szCs w:val="24"/>
        </w:rPr>
        <w:t>операции  для</w:t>
      </w:r>
      <w:proofErr w:type="gramEnd"/>
      <w:r w:rsidR="0038762B" w:rsidRPr="009B6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2B" w:rsidRPr="009B6677">
        <w:rPr>
          <w:rFonts w:ascii="Times New Roman" w:hAnsi="Times New Roman" w:cs="Times New Roman"/>
          <w:sz w:val="24"/>
          <w:szCs w:val="24"/>
        </w:rPr>
        <w:t>развития у обучающихся интереса и уважения к профессии военного,  понимания важности вклада воинов России в защиту истинных российских ценностей, суверенитета  страны.</w:t>
      </w:r>
    </w:p>
    <w:p w:rsidR="0038762B" w:rsidRPr="009B6677" w:rsidRDefault="0038762B" w:rsidP="006743B0">
      <w:pPr>
        <w:tabs>
          <w:tab w:val="left" w:pos="9901"/>
        </w:tabs>
        <w:spacing w:after="0"/>
        <w:ind w:right="-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   Ребята участвуют в акциях «Письмо солдатам», </w:t>
      </w:r>
      <w:proofErr w:type="gramStart"/>
      <w:r w:rsidRPr="009B6677">
        <w:rPr>
          <w:rFonts w:ascii="Times New Roman" w:hAnsi="Times New Roman" w:cs="Times New Roman"/>
          <w:sz w:val="24"/>
          <w:szCs w:val="24"/>
        </w:rPr>
        <w:t>« Акция</w:t>
      </w:r>
      <w:proofErr w:type="gramEnd"/>
      <w:r w:rsidRPr="009B6677">
        <w:rPr>
          <w:rFonts w:ascii="Times New Roman" w:hAnsi="Times New Roman" w:cs="Times New Roman"/>
          <w:sz w:val="24"/>
          <w:szCs w:val="24"/>
        </w:rPr>
        <w:t xml:space="preserve"> добрых дел», </w:t>
      </w:r>
      <w:r w:rsidRPr="009B6677">
        <w:rPr>
          <w:rFonts w:ascii="Montserrat" w:hAnsi="Montserrat"/>
          <w:bCs/>
          <w:color w:val="000000"/>
          <w:sz w:val="24"/>
          <w:szCs w:val="24"/>
          <w:shd w:val="clear" w:color="auto" w:fill="FFFFFF"/>
        </w:rPr>
        <w:t>"Письмо солдату в госпиталь", благотворительных акциях. Такая благотворительная акция прошла и в</w:t>
      </w:r>
      <w:r w:rsidR="006743B0">
        <w:rPr>
          <w:rFonts w:ascii="Montserrat" w:hAnsi="Montserrat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B6677">
        <w:rPr>
          <w:rFonts w:ascii="Montserrat" w:hAnsi="Montserrat"/>
          <w:bCs/>
          <w:color w:val="000000"/>
          <w:sz w:val="24"/>
          <w:szCs w:val="24"/>
          <w:shd w:val="clear" w:color="auto" w:fill="FFFFFF"/>
        </w:rPr>
        <w:t>нашей школе: дети продавали испеченные самостоятельно изделия из теста, сувениры из гипса, работы из дерева и т.д. Все выр</w:t>
      </w:r>
      <w:r w:rsidR="006743B0">
        <w:rPr>
          <w:rFonts w:ascii="Montserrat" w:hAnsi="Montserrat"/>
          <w:bCs/>
          <w:color w:val="000000"/>
          <w:sz w:val="24"/>
          <w:szCs w:val="24"/>
          <w:shd w:val="clear" w:color="auto" w:fill="FFFFFF"/>
        </w:rPr>
        <w:t>ученные средства пошли в фонд «</w:t>
      </w:r>
      <w:r w:rsidRPr="009B6677">
        <w:rPr>
          <w:rFonts w:ascii="Montserrat" w:hAnsi="Montserrat"/>
          <w:bCs/>
          <w:color w:val="000000"/>
          <w:sz w:val="24"/>
          <w:szCs w:val="24"/>
          <w:shd w:val="clear" w:color="auto" w:fill="FFFFFF"/>
        </w:rPr>
        <w:t xml:space="preserve">Помощь фронту». Ребята </w:t>
      </w:r>
      <w:r w:rsidRPr="009B6677">
        <w:rPr>
          <w:rFonts w:ascii="Montserrat" w:hAnsi="Montserrat"/>
          <w:color w:val="000000"/>
          <w:shd w:val="clear" w:color="auto" w:fill="FFFFFF"/>
        </w:rPr>
        <w:t>поддерживают военнослужащих в зоне спецоперации: изготавливают карамельные леденцы, плетут маскировочные сети, изготавливают марлевые тампоны, готовят сухофрукты для витаминного чая.</w:t>
      </w:r>
    </w:p>
    <w:p w:rsidR="0038762B" w:rsidRPr="009B6677" w:rsidRDefault="0038762B" w:rsidP="006743B0">
      <w:pPr>
        <w:pStyle w:val="af1"/>
        <w:spacing w:line="276" w:lineRule="auto"/>
        <w:ind w:left="0" w:right="-22"/>
        <w:jc w:val="both"/>
        <w:rPr>
          <w:sz w:val="24"/>
          <w:szCs w:val="24"/>
        </w:rPr>
      </w:pPr>
      <w:r w:rsidRPr="009B6677">
        <w:rPr>
          <w:sz w:val="24"/>
          <w:szCs w:val="24"/>
        </w:rPr>
        <w:t xml:space="preserve">     Также неравнодушные педагоги совместно с детьми организовали </w:t>
      </w:r>
      <w:r w:rsidRPr="009B6677">
        <w:rPr>
          <w:rFonts w:ascii="Montserrat" w:hAnsi="Montserrat"/>
          <w:color w:val="000000"/>
          <w:shd w:val="clear" w:color="auto" w:fill="FFFFFF"/>
        </w:rPr>
        <w:t xml:space="preserve">пункты плетения маскировочных сетей не только в </w:t>
      </w:r>
      <w:proofErr w:type="spellStart"/>
      <w:r w:rsidRPr="009B6677">
        <w:rPr>
          <w:rFonts w:ascii="Montserrat" w:hAnsi="Montserrat"/>
          <w:color w:val="000000"/>
          <w:shd w:val="clear" w:color="auto" w:fill="FFFFFF"/>
        </w:rPr>
        <w:t>Рудовской</w:t>
      </w:r>
      <w:proofErr w:type="spellEnd"/>
      <w:r w:rsidRPr="009B6677">
        <w:rPr>
          <w:rFonts w:ascii="Montserrat" w:hAnsi="Montserrat"/>
          <w:color w:val="000000"/>
          <w:shd w:val="clear" w:color="auto" w:fill="FFFFFF"/>
        </w:rPr>
        <w:t xml:space="preserve"> СОШ, но и в д. Пономарева, Воробьева, Петрово. Они обучали жителей села – волонтёров, таким образом увеличивая   возможность обеспечить заявки воинов в большем количестве.</w:t>
      </w:r>
    </w:p>
    <w:p w:rsidR="0038762B" w:rsidRPr="009B6677" w:rsidRDefault="0038762B" w:rsidP="0038762B">
      <w:pPr>
        <w:pStyle w:val="af1"/>
        <w:spacing w:line="276" w:lineRule="auto"/>
        <w:ind w:left="0" w:right="566"/>
        <w:rPr>
          <w:sz w:val="24"/>
          <w:szCs w:val="24"/>
        </w:rPr>
      </w:pPr>
      <w:r w:rsidRPr="009B6677">
        <w:rPr>
          <w:sz w:val="24"/>
          <w:szCs w:val="24"/>
        </w:rPr>
        <w:t xml:space="preserve">    </w:t>
      </w:r>
      <w:proofErr w:type="gramStart"/>
      <w:r w:rsidRPr="009B6677">
        <w:rPr>
          <w:sz w:val="24"/>
          <w:szCs w:val="24"/>
        </w:rPr>
        <w:t>Волонтёры  оказывают</w:t>
      </w:r>
      <w:proofErr w:type="gramEnd"/>
      <w:r w:rsidRPr="009B6677">
        <w:rPr>
          <w:sz w:val="24"/>
          <w:szCs w:val="24"/>
        </w:rPr>
        <w:t xml:space="preserve"> помощь жителям сел, ухаживают за памятником погибшим воинам. Сельской администрацией были отмечены активные педагоги и учащиеся. Также дети участвуют в различных конкурсах.</w:t>
      </w:r>
    </w:p>
    <w:p w:rsidR="0038762B" w:rsidRPr="009B6677" w:rsidRDefault="0038762B" w:rsidP="0038762B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8762B" w:rsidRPr="009B6677" w:rsidRDefault="0038762B" w:rsidP="0038762B">
      <w:pPr>
        <w:widowControl w:val="0"/>
        <w:autoSpaceDE w:val="0"/>
        <w:autoSpaceDN w:val="0"/>
        <w:spacing w:after="0" w:line="240" w:lineRule="auto"/>
        <w:ind w:left="567"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1. Районный конкурс сочинений «Почему я волонтер?» (1 участник) </w:t>
      </w:r>
    </w:p>
    <w:p w:rsidR="0038762B" w:rsidRPr="009B6677" w:rsidRDefault="0038762B" w:rsidP="0038762B">
      <w:pPr>
        <w:widowControl w:val="0"/>
        <w:autoSpaceDE w:val="0"/>
        <w:autoSpaceDN w:val="0"/>
        <w:spacing w:after="0" w:line="240" w:lineRule="auto"/>
        <w:ind w:left="567" w:right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2. Районный </w:t>
      </w:r>
      <w:proofErr w:type="gramStart"/>
      <w:r w:rsidRPr="009B6677">
        <w:rPr>
          <w:rFonts w:ascii="Times New Roman" w:eastAsia="Calibri" w:hAnsi="Times New Roman" w:cs="Times New Roman"/>
          <w:sz w:val="24"/>
          <w:szCs w:val="24"/>
        </w:rPr>
        <w:t>конкурс  на</w:t>
      </w:r>
      <w:proofErr w:type="gram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лучшее эссе « Будущее, которое мы хотим» в номинации « Каким я вижу будущее </w:t>
      </w:r>
      <w:proofErr w:type="spellStart"/>
      <w:r w:rsidRPr="009B6677">
        <w:rPr>
          <w:rFonts w:ascii="Times New Roman" w:eastAsia="Calibri" w:hAnsi="Times New Roman" w:cs="Times New Roman"/>
          <w:sz w:val="24"/>
          <w:szCs w:val="24"/>
        </w:rPr>
        <w:t>Жигаловского</w:t>
      </w:r>
      <w:proofErr w:type="spell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района?» </w:t>
      </w:r>
      <w:proofErr w:type="gramStart"/>
      <w:r w:rsidRPr="009B6677">
        <w:rPr>
          <w:rFonts w:ascii="Times New Roman" w:eastAsia="Calibri" w:hAnsi="Times New Roman" w:cs="Times New Roman"/>
          <w:sz w:val="24"/>
          <w:szCs w:val="24"/>
        </w:rPr>
        <w:t>( 1</w:t>
      </w:r>
      <w:proofErr w:type="gramEnd"/>
      <w:r w:rsidRPr="009B6677">
        <w:rPr>
          <w:rFonts w:ascii="Times New Roman" w:eastAsia="Calibri" w:hAnsi="Times New Roman" w:cs="Times New Roman"/>
          <w:sz w:val="24"/>
          <w:szCs w:val="24"/>
        </w:rPr>
        <w:t xml:space="preserve"> место – 1 уч.)</w:t>
      </w:r>
    </w:p>
    <w:p w:rsidR="0038762B" w:rsidRPr="009B6677" w:rsidRDefault="0038762B" w:rsidP="0038762B">
      <w:pPr>
        <w:pStyle w:val="af1"/>
        <w:tabs>
          <w:tab w:val="left" w:pos="9901"/>
        </w:tabs>
        <w:spacing w:line="276" w:lineRule="auto"/>
        <w:ind w:left="567" w:right="-22"/>
        <w:jc w:val="both"/>
        <w:rPr>
          <w:sz w:val="24"/>
          <w:szCs w:val="24"/>
        </w:rPr>
      </w:pPr>
      <w:r w:rsidRPr="009B6677">
        <w:rPr>
          <w:rFonts w:eastAsia="Calibri"/>
          <w:sz w:val="24"/>
          <w:szCs w:val="24"/>
        </w:rPr>
        <w:t>3.</w:t>
      </w:r>
      <w:r w:rsidRPr="009B6677">
        <w:rPr>
          <w:sz w:val="24"/>
          <w:szCs w:val="24"/>
        </w:rPr>
        <w:t xml:space="preserve"> Районный конкурс волонтёрских отрядов </w:t>
      </w:r>
      <w:proofErr w:type="gramStart"/>
      <w:r w:rsidRPr="009B6677">
        <w:rPr>
          <w:sz w:val="24"/>
          <w:szCs w:val="24"/>
        </w:rPr>
        <w:t>« Добро</w:t>
      </w:r>
      <w:proofErr w:type="gramEnd"/>
      <w:r w:rsidRPr="009B6677">
        <w:rPr>
          <w:sz w:val="24"/>
          <w:szCs w:val="24"/>
        </w:rPr>
        <w:t xml:space="preserve"> </w:t>
      </w:r>
      <w:proofErr w:type="spellStart"/>
      <w:r w:rsidRPr="009B6677">
        <w:rPr>
          <w:sz w:val="24"/>
          <w:szCs w:val="24"/>
        </w:rPr>
        <w:t>Баттл</w:t>
      </w:r>
      <w:proofErr w:type="spellEnd"/>
      <w:r w:rsidRPr="009B6677">
        <w:rPr>
          <w:sz w:val="24"/>
          <w:szCs w:val="24"/>
        </w:rPr>
        <w:t>» - 2 место.</w:t>
      </w:r>
    </w:p>
    <w:p w:rsidR="0038762B" w:rsidRPr="009B6677" w:rsidRDefault="0038762B" w:rsidP="0038762B">
      <w:pPr>
        <w:pStyle w:val="af1"/>
        <w:spacing w:line="276" w:lineRule="auto"/>
        <w:ind w:left="0" w:right="-22"/>
        <w:jc w:val="both"/>
        <w:rPr>
          <w:sz w:val="24"/>
          <w:szCs w:val="24"/>
        </w:rPr>
      </w:pPr>
      <w:r w:rsidRPr="009B6677">
        <w:rPr>
          <w:sz w:val="24"/>
          <w:szCs w:val="24"/>
        </w:rPr>
        <w:t>Выводы: практически все обучающиеся школы принимают участие в мероприятиях, акциях социальной направленности. Необходимо продолжить работу в данном направлении, привлекая разных социальных партнёров, а также родителей учащихся.</w:t>
      </w:r>
    </w:p>
    <w:p w:rsidR="0038762B" w:rsidRPr="009B6677" w:rsidRDefault="0038762B" w:rsidP="0038762B">
      <w:pPr>
        <w:spacing w:after="0"/>
        <w:ind w:right="566"/>
        <w:rPr>
          <w:rFonts w:ascii="Times New Roman" w:hAnsi="Times New Roman" w:cs="Times New Roman"/>
          <w:b/>
          <w:sz w:val="24"/>
          <w:szCs w:val="24"/>
        </w:rPr>
      </w:pPr>
      <w:r w:rsidRPr="009B6677">
        <w:rPr>
          <w:rFonts w:ascii="Times New Roman" w:hAnsi="Times New Roman" w:cs="Times New Roman"/>
          <w:b/>
          <w:sz w:val="24"/>
          <w:szCs w:val="24"/>
        </w:rPr>
        <w:t xml:space="preserve">Общие выводы: </w:t>
      </w:r>
    </w:p>
    <w:p w:rsidR="0038762B" w:rsidRPr="009B6677" w:rsidRDefault="0038762B" w:rsidP="0038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    Система внеурочной деятельности позволяет обучающимся развивать свои интересы и способности, расширять границы школьных программ и учебников, работает на профессиональную ориентацию школьников. Планы внеурочной деятельности выполняются в полном объеме, контингент учеников сохранен.</w:t>
      </w:r>
      <w:r w:rsidRPr="009B6677">
        <w:rPr>
          <w:rFonts w:ascii="Times New Roman" w:hAnsi="Times New Roman" w:cs="Times New Roman"/>
        </w:rPr>
        <w:t xml:space="preserve"> </w:t>
      </w:r>
      <w:r w:rsidRPr="009B6677">
        <w:rPr>
          <w:rFonts w:ascii="Times New Roman" w:hAnsi="Times New Roman" w:cs="Times New Roman"/>
          <w:sz w:val="24"/>
          <w:szCs w:val="24"/>
        </w:rPr>
        <w:t xml:space="preserve">В течение учебного года педагоги проводили работу по сохранности контингента обучающихся, посещающих занятия внеурочной деятельности через: </w:t>
      </w:r>
    </w:p>
    <w:p w:rsidR="0038762B" w:rsidRPr="009B6677" w:rsidRDefault="0038762B" w:rsidP="0038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>- вовлечение обучающихся в активную научную, конкурсную, концертную, соревновательную деятельность;</w:t>
      </w:r>
    </w:p>
    <w:p w:rsidR="0038762B" w:rsidRPr="009B6677" w:rsidRDefault="0038762B" w:rsidP="0038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 xml:space="preserve"> - создание доброжелательной и комфортной атмосферы на занятиях внеурочной деятельности, создание ситуации успеха для каждого ученика; </w:t>
      </w:r>
    </w:p>
    <w:p w:rsidR="0038762B" w:rsidRPr="009B6677" w:rsidRDefault="0038762B" w:rsidP="0038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77">
        <w:rPr>
          <w:rFonts w:ascii="Times New Roman" w:hAnsi="Times New Roman" w:cs="Times New Roman"/>
          <w:sz w:val="24"/>
          <w:szCs w:val="24"/>
        </w:rPr>
        <w:t>- разнообразие форм проведения внеурочной деятельности.</w:t>
      </w:r>
    </w:p>
    <w:p w:rsidR="00365DD6" w:rsidRPr="006743B0" w:rsidRDefault="0038762B" w:rsidP="006743B0">
      <w:pPr>
        <w:widowControl w:val="0"/>
        <w:autoSpaceDE w:val="0"/>
        <w:autoSpaceDN w:val="0"/>
        <w:spacing w:after="0"/>
        <w:ind w:right="-13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B6677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  <w:r w:rsidRPr="009B6677">
        <w:t xml:space="preserve"> </w:t>
      </w:r>
      <w:r w:rsidRPr="009B6677">
        <w:rPr>
          <w:rFonts w:ascii="Times New Roman" w:hAnsi="Times New Roman" w:cs="Times New Roman"/>
          <w:sz w:val="24"/>
          <w:szCs w:val="24"/>
        </w:rPr>
        <w:t>изучать</w:t>
      </w:r>
      <w:proofErr w:type="gramEnd"/>
      <w:r w:rsidRPr="009B6677">
        <w:rPr>
          <w:rFonts w:ascii="Times New Roman" w:hAnsi="Times New Roman" w:cs="Times New Roman"/>
          <w:sz w:val="24"/>
          <w:szCs w:val="24"/>
        </w:rPr>
        <w:t xml:space="preserve">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6743B0" w:rsidRPr="006743B0" w:rsidRDefault="006743B0" w:rsidP="006743B0">
      <w:pPr>
        <w:widowControl w:val="0"/>
        <w:autoSpaceDE w:val="0"/>
        <w:autoSpaceDN w:val="0"/>
        <w:spacing w:after="0"/>
        <w:ind w:right="-1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3B0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</w:p>
    <w:p w:rsidR="006743B0" w:rsidRPr="006743B0" w:rsidRDefault="006743B0" w:rsidP="006743B0">
      <w:pPr>
        <w:pStyle w:val="13"/>
        <w:jc w:val="both"/>
        <w:rPr>
          <w:szCs w:val="24"/>
        </w:rPr>
      </w:pPr>
      <w:r w:rsidRPr="006743B0">
        <w:rPr>
          <w:szCs w:val="24"/>
        </w:rPr>
        <w:t xml:space="preserve">         Центр образования цифрового и гуманитарного профилей «Точка роста» МКОУ </w:t>
      </w:r>
      <w:proofErr w:type="spellStart"/>
      <w:r w:rsidRPr="006743B0">
        <w:rPr>
          <w:szCs w:val="24"/>
        </w:rPr>
        <w:t>Рудовской</w:t>
      </w:r>
      <w:proofErr w:type="spellEnd"/>
      <w:r w:rsidRPr="006743B0">
        <w:rPr>
          <w:szCs w:val="24"/>
        </w:rPr>
        <w:t xml:space="preserve"> СОШ открыт с 10 октября 2019 года согласно концепции модернизации Российского образования, Федеральной программе развития образования, приоритетного Национального проекта «Образование».</w:t>
      </w:r>
    </w:p>
    <w:p w:rsidR="006743B0" w:rsidRDefault="006743B0" w:rsidP="006743B0">
      <w:pPr>
        <w:pStyle w:val="13"/>
        <w:ind w:firstLine="709"/>
        <w:jc w:val="both"/>
        <w:rPr>
          <w:szCs w:val="24"/>
        </w:rPr>
      </w:pPr>
      <w:r>
        <w:rPr>
          <w:szCs w:val="24"/>
        </w:rPr>
        <w:t>В</w:t>
      </w:r>
      <w:r>
        <w:rPr>
          <w:rStyle w:val="14"/>
          <w:b/>
          <w:szCs w:val="24"/>
        </w:rPr>
        <w:t xml:space="preserve"> </w:t>
      </w:r>
      <w:r>
        <w:rPr>
          <w:szCs w:val="24"/>
        </w:rPr>
        <w:t xml:space="preserve">2024 – 2025 учебном году Центр работает по рабочим программам учебных предметов «Труд», «ОБЗР», «Информатика», дополнительным общеразвивающим </w:t>
      </w:r>
      <w:r>
        <w:rPr>
          <w:szCs w:val="24"/>
        </w:rPr>
        <w:lastRenderedPageBreak/>
        <w:t>программам, программам внеурочной деятельности и программам сетевого взаимодействия («Шахматы», «Робототехника», «Музейный калейдоскоп», «</w:t>
      </w:r>
      <w:proofErr w:type="spellStart"/>
      <w:r>
        <w:rPr>
          <w:szCs w:val="24"/>
        </w:rPr>
        <w:t>Квадрокоптеры</w:t>
      </w:r>
      <w:proofErr w:type="spellEnd"/>
      <w:r>
        <w:rPr>
          <w:szCs w:val="24"/>
        </w:rPr>
        <w:t xml:space="preserve"> и виртуальная реальность»). В этом учебном году реализуются следующие программы дополнительного образования: </w:t>
      </w:r>
    </w:p>
    <w:p w:rsidR="006743B0" w:rsidRDefault="006743B0" w:rsidP="006743B0">
      <w:pPr>
        <w:pStyle w:val="13"/>
        <w:jc w:val="both"/>
        <w:rPr>
          <w:szCs w:val="24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5870"/>
      </w:tblGrid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Билет в будущее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Познаём мир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Медиацентр</w:t>
            </w:r>
            <w:proofErr w:type="spellEnd"/>
            <w:r>
              <w:rPr>
                <w:szCs w:val="24"/>
              </w:rPr>
              <w:t>: журналистика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Медиацентр</w:t>
            </w:r>
            <w:proofErr w:type="spellEnd"/>
            <w:r>
              <w:rPr>
                <w:szCs w:val="24"/>
              </w:rPr>
              <w:t>: фотография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rPr>
                <w:szCs w:val="24"/>
              </w:rPr>
            </w:pPr>
            <w:proofErr w:type="spellStart"/>
            <w:r>
              <w:rPr>
                <w:szCs w:val="24"/>
              </w:rPr>
              <w:t>Квадрокоптеры</w:t>
            </w:r>
            <w:proofErr w:type="spellEnd"/>
            <w:r>
              <w:rPr>
                <w:szCs w:val="24"/>
              </w:rPr>
              <w:t xml:space="preserve"> и виртуальная реальность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Школа безопасности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Всё для </w:t>
            </w:r>
            <w:proofErr w:type="spellStart"/>
            <w:r>
              <w:rPr>
                <w:szCs w:val="24"/>
              </w:rPr>
              <w:t>СВОих</w:t>
            </w:r>
            <w:proofErr w:type="spellEnd"/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Робототехника для начинающих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Робототехника для продвинутых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Музейный калейдоскоп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Шахматы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Проектная деятельность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Юный столяр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Кукольный театр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Волшебный мир оригами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Юный скульптор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Театр «Лесенка»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Информатика в играх и задачах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В мире информатики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Юный информатик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Создай свою игру</w:t>
            </w:r>
          </w:p>
        </w:tc>
      </w:tr>
      <w:tr w:rsidR="006743B0" w:rsidTr="00D1532C">
        <w:tc>
          <w:tcPr>
            <w:tcW w:w="73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870" w:type="dxa"/>
            <w:shd w:val="clear" w:color="auto" w:fill="auto"/>
          </w:tcPr>
          <w:p w:rsidR="006743B0" w:rsidRDefault="006743B0" w:rsidP="00D1532C"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  <w:t>Микробиология</w:t>
            </w:r>
          </w:p>
        </w:tc>
      </w:tr>
    </w:tbl>
    <w:p w:rsidR="006743B0" w:rsidRPr="006743B0" w:rsidRDefault="006743B0" w:rsidP="006743B0">
      <w:pPr>
        <w:pStyle w:val="13"/>
        <w:jc w:val="both"/>
        <w:rPr>
          <w:szCs w:val="24"/>
        </w:rPr>
      </w:pPr>
      <w:r w:rsidRPr="006743B0">
        <w:rPr>
          <w:szCs w:val="24"/>
        </w:rPr>
        <w:t xml:space="preserve">На базе центра (в </w:t>
      </w:r>
      <w:proofErr w:type="spellStart"/>
      <w:r w:rsidRPr="006743B0">
        <w:rPr>
          <w:szCs w:val="24"/>
        </w:rPr>
        <w:t>т.ч</w:t>
      </w:r>
      <w:proofErr w:type="spellEnd"/>
      <w:r w:rsidRPr="006743B0">
        <w:rPr>
          <w:szCs w:val="24"/>
        </w:rPr>
        <w:t>. с использованием оборудования) проведены в 2024 году следующие мероприятия:</w:t>
      </w:r>
    </w:p>
    <w:p w:rsidR="006743B0" w:rsidRPr="006743B0" w:rsidRDefault="006743B0" w:rsidP="00C61A55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43B0">
        <w:rPr>
          <w:rFonts w:ascii="Times New Roman" w:hAnsi="Times New Roman" w:cs="Times New Roman"/>
          <w:sz w:val="24"/>
          <w:szCs w:val="24"/>
        </w:rPr>
        <w:t>Методический совет сотрудников центра по, планированию работы на 2024-2025 учебный год</w:t>
      </w:r>
    </w:p>
    <w:p w:rsidR="006743B0" w:rsidRPr="006743B0" w:rsidRDefault="006743B0" w:rsidP="00C61A55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43B0">
        <w:rPr>
          <w:rFonts w:ascii="Times New Roman" w:hAnsi="Times New Roman" w:cs="Times New Roman"/>
          <w:sz w:val="24"/>
          <w:szCs w:val="24"/>
        </w:rPr>
        <w:t>Проведение рекламной кампании программ дополнительного образования</w:t>
      </w:r>
    </w:p>
    <w:p w:rsidR="006743B0" w:rsidRPr="006743B0" w:rsidRDefault="006743B0" w:rsidP="00C61A55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43B0">
        <w:rPr>
          <w:rFonts w:ascii="Times New Roman" w:hAnsi="Times New Roman" w:cs="Times New Roman"/>
          <w:sz w:val="24"/>
          <w:szCs w:val="24"/>
        </w:rPr>
        <w:t>Организация набора школьников на курсы дополнительного образования через портал «Навигатор»</w:t>
      </w:r>
    </w:p>
    <w:p w:rsidR="006743B0" w:rsidRPr="006743B0" w:rsidRDefault="006743B0" w:rsidP="00C61A55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43B0">
        <w:rPr>
          <w:rFonts w:ascii="Times New Roman" w:hAnsi="Times New Roman" w:cs="Times New Roman"/>
          <w:sz w:val="24"/>
          <w:szCs w:val="24"/>
        </w:rPr>
        <w:t>Б</w:t>
      </w:r>
      <w:r w:rsidRPr="006743B0">
        <w:rPr>
          <w:rFonts w:ascii="Times New Roman" w:eastAsia="Montserrat" w:hAnsi="Times New Roman" w:cs="Times New Roman"/>
          <w:color w:val="000000"/>
          <w:sz w:val="24"/>
          <w:szCs w:val="24"/>
          <w:shd w:val="clear" w:color="auto" w:fill="FFFFFF"/>
        </w:rPr>
        <w:t xml:space="preserve">еседа обучающихся классов по профилактике ДТП с </w:t>
      </w:r>
      <w:proofErr w:type="spellStart"/>
      <w:r w:rsidRPr="006743B0">
        <w:rPr>
          <w:rFonts w:ascii="Times New Roman" w:eastAsia="Montserrat" w:hAnsi="Times New Roman" w:cs="Times New Roman"/>
          <w:color w:val="000000"/>
          <w:sz w:val="24"/>
          <w:szCs w:val="24"/>
          <w:shd w:val="clear" w:color="auto" w:fill="FFFFFF"/>
        </w:rPr>
        <w:t>ВрИО</w:t>
      </w:r>
      <w:proofErr w:type="spellEnd"/>
      <w:r w:rsidRPr="006743B0">
        <w:rPr>
          <w:rFonts w:ascii="Times New Roman" w:eastAsia="Montserrat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начальника отделения Отдела ГАИ МВД России «</w:t>
      </w:r>
      <w:proofErr w:type="spellStart"/>
      <w:r w:rsidRPr="006743B0">
        <w:rPr>
          <w:rFonts w:ascii="Times New Roman" w:eastAsia="Montserrat" w:hAnsi="Times New Roman" w:cs="Times New Roman"/>
          <w:color w:val="000000"/>
          <w:sz w:val="24"/>
          <w:szCs w:val="24"/>
          <w:shd w:val="clear" w:color="auto" w:fill="FFFFFF"/>
        </w:rPr>
        <w:t>Качугский</w:t>
      </w:r>
      <w:proofErr w:type="spellEnd"/>
      <w:r w:rsidRPr="006743B0">
        <w:rPr>
          <w:rFonts w:ascii="Times New Roman" w:eastAsia="Montserrat" w:hAnsi="Times New Roman" w:cs="Times New Roman"/>
          <w:color w:val="000000"/>
          <w:sz w:val="24"/>
          <w:szCs w:val="24"/>
          <w:shd w:val="clear" w:color="auto" w:fill="FFFFFF"/>
        </w:rPr>
        <w:t xml:space="preserve">» капитаном полиции </w:t>
      </w:r>
      <w:proofErr w:type="spellStart"/>
      <w:r w:rsidRPr="006743B0">
        <w:rPr>
          <w:rFonts w:ascii="Times New Roman" w:eastAsia="Montserrat" w:hAnsi="Times New Roman" w:cs="Times New Roman"/>
          <w:color w:val="000000"/>
          <w:sz w:val="24"/>
          <w:szCs w:val="24"/>
          <w:shd w:val="clear" w:color="auto" w:fill="FFFFFF"/>
        </w:rPr>
        <w:t>Бархоновым</w:t>
      </w:r>
      <w:proofErr w:type="spellEnd"/>
      <w:r w:rsidRPr="006743B0">
        <w:rPr>
          <w:rFonts w:ascii="Times New Roman" w:eastAsia="Montserrat" w:hAnsi="Times New Roman" w:cs="Times New Roman"/>
          <w:color w:val="000000"/>
          <w:sz w:val="24"/>
          <w:szCs w:val="24"/>
          <w:shd w:val="clear" w:color="auto" w:fill="FFFFFF"/>
        </w:rPr>
        <w:t xml:space="preserve"> А. Н. ( </w:t>
      </w:r>
      <w:hyperlink r:id="rId6" w:history="1">
        <w:r w:rsidRPr="006743B0">
          <w:rPr>
            <w:rStyle w:val="a3"/>
            <w:rFonts w:ascii="Times New Roman" w:eastAsia="Montserrat" w:hAnsi="Times New Roman" w:cs="Times New Roman"/>
            <w:b/>
            <w:bCs/>
            <w:sz w:val="24"/>
            <w:szCs w:val="24"/>
            <w:shd w:val="clear" w:color="auto" w:fill="FFFFFF"/>
          </w:rPr>
          <w:t>https://sh-rudovskaya-r138.gosweb.gosuslugi.ru/roditelyam-i-uchenikam/novosti/novosti_450.html</w:t>
        </w:r>
      </w:hyperlink>
      <w:r w:rsidRPr="006743B0">
        <w:rPr>
          <w:rFonts w:ascii="Times New Roman" w:eastAsia="Montserrat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</w:p>
    <w:p w:rsidR="006743B0" w:rsidRPr="006743B0" w:rsidRDefault="006743B0" w:rsidP="00C61A55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43B0">
        <w:rPr>
          <w:rFonts w:ascii="Times New Roman" w:hAnsi="Times New Roman" w:cs="Times New Roman"/>
          <w:sz w:val="24"/>
          <w:szCs w:val="24"/>
        </w:rPr>
        <w:t>Тренировка эвакуации при пожаре, проведение классных часов по безопас</w:t>
      </w:r>
      <w:r w:rsidR="00C61A55">
        <w:rPr>
          <w:rFonts w:ascii="Times New Roman" w:hAnsi="Times New Roman" w:cs="Times New Roman"/>
          <w:sz w:val="24"/>
          <w:szCs w:val="24"/>
        </w:rPr>
        <w:t>ному поведению в 5-11 классах (</w:t>
      </w:r>
      <w:hyperlink r:id="rId7" w:history="1">
        <w:r w:rsidRPr="006743B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https://sh-rudovskaya-r138.gosweb.gosuslugi.ru/roditelyam-i-uchenikam/novosti/novosti_441.html</w:t>
        </w:r>
      </w:hyperlink>
      <w:r w:rsidRPr="006743B0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743B0" w:rsidRPr="006743B0" w:rsidRDefault="006743B0" w:rsidP="00C61A55">
      <w:pPr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743B0">
        <w:rPr>
          <w:rFonts w:ascii="Times New Roman" w:hAnsi="Times New Roman" w:cs="Times New Roman"/>
          <w:sz w:val="24"/>
          <w:szCs w:val="24"/>
        </w:rPr>
        <w:t>Огранизация</w:t>
      </w:r>
      <w:proofErr w:type="spellEnd"/>
      <w:r w:rsidRPr="006743B0">
        <w:rPr>
          <w:rFonts w:ascii="Times New Roman" w:hAnsi="Times New Roman" w:cs="Times New Roman"/>
          <w:sz w:val="24"/>
          <w:szCs w:val="24"/>
        </w:rPr>
        <w:t xml:space="preserve"> и проведение туристического слёта для обучающихся ( </w:t>
      </w:r>
      <w:hyperlink r:id="rId8" w:history="1">
        <w:r w:rsidRPr="006743B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https://sh-rudovskaya-r138.gosweb.gosuslugi.ru/roditelyam-i-uchenikam/novosti/novosti_459.html</w:t>
        </w:r>
      </w:hyperlink>
      <w:r w:rsidRPr="006743B0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Подготовка и проведение мероприятий, посвященных Дню учителя ( </w:t>
      </w:r>
      <w:hyperlink r:id="rId9" w:history="1">
        <w:r w:rsidRPr="006743B0">
          <w:rPr>
            <w:rStyle w:val="a3"/>
            <w:b/>
            <w:bCs/>
            <w:szCs w:val="24"/>
          </w:rPr>
          <w:t>https://sh-rudovskaya-r138.gosweb.gosuslugi.ru/roditelyam-i-uchenikam/novosti/novosti_497.html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Проведение школьного этапа Всероссийской олимпиады школьников ( </w:t>
      </w:r>
      <w:hyperlink r:id="rId10" w:history="1">
        <w:r w:rsidRPr="006743B0">
          <w:rPr>
            <w:rStyle w:val="a3"/>
            <w:b/>
            <w:bCs/>
            <w:szCs w:val="24"/>
          </w:rPr>
          <w:t>https://sh-rudovskaya-r138.gosweb.gosuslugi.ru/roditelyam-i-uchenikam/novosti/novosti_500.html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Мероприятие, посвященное пятилетию со дня основания ОЦ «Точка роста» ( </w:t>
      </w:r>
      <w:hyperlink r:id="rId11" w:history="1">
        <w:r w:rsidRPr="006743B0">
          <w:rPr>
            <w:rStyle w:val="a3"/>
            <w:b/>
            <w:bCs/>
            <w:szCs w:val="24"/>
          </w:rPr>
          <w:t>https://sh-rudovskaya-r138.gosweb.gosuslugi.ru/roditelyam-i-uchenikam/novosti/novosti_531.html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 Беседа с сотрудником ГИМС «Осторожно, тонкий лёд!» ( </w:t>
      </w:r>
      <w:hyperlink r:id="rId12" w:history="1">
        <w:r w:rsidRPr="006743B0">
          <w:rPr>
            <w:rStyle w:val="a3"/>
            <w:b/>
            <w:bCs/>
            <w:szCs w:val="24"/>
          </w:rPr>
          <w:t>https://sh-rudovskaya-r138.gosweb.gosuslugi.ru/roditelyam-i-uchenikam/novosti/novosti_533.html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Беседа с представителями пожарно-спасательной части п. Жигалово ( </w:t>
      </w:r>
      <w:hyperlink r:id="rId13" w:history="1">
        <w:r w:rsidRPr="006743B0">
          <w:rPr>
            <w:rStyle w:val="a3"/>
            <w:b/>
            <w:bCs/>
            <w:szCs w:val="24"/>
          </w:rPr>
          <w:t>https://sh-rudovskaya-r138.gosweb.gosuslugi.ru/roditelyam-i-uchenikam/novosti/novosti_559.html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lastRenderedPageBreak/>
        <w:t xml:space="preserve">Первая театральная постановка от кружка «Кукольный театр» на празднике, посвящённый Дню матери ( </w:t>
      </w:r>
      <w:hyperlink r:id="rId14" w:history="1">
        <w:r w:rsidRPr="006743B0">
          <w:rPr>
            <w:rStyle w:val="a3"/>
            <w:b/>
            <w:bCs/>
            <w:szCs w:val="24"/>
          </w:rPr>
          <w:t>https://sh-rudovskaya-r138.gosweb.gosuslugi.ru/roditelyam-i-uchenikam/novosti/novosti_580.html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Техническое сопровождение проектной деятельности  обучающихся в рамках проведения «Проекта одного дня» ( </w:t>
      </w:r>
      <w:hyperlink r:id="rId15" w:history="1">
        <w:r w:rsidRPr="006743B0">
          <w:rPr>
            <w:rStyle w:val="a3"/>
            <w:b/>
            <w:bCs/>
            <w:szCs w:val="24"/>
          </w:rPr>
          <w:t>https://sh-rudovskaya-r138.gosweb.gosuslugi.ru/roditelyam-i-uchenikam/novosti/novosti_584.html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 Занятия в рамках сетевого взаимодействия с обучающимися из </w:t>
      </w:r>
      <w:proofErr w:type="spellStart"/>
      <w:r w:rsidRPr="006743B0">
        <w:rPr>
          <w:szCs w:val="24"/>
        </w:rPr>
        <w:t>Воробьевской</w:t>
      </w:r>
      <w:proofErr w:type="spellEnd"/>
      <w:r w:rsidRPr="006743B0">
        <w:rPr>
          <w:szCs w:val="24"/>
        </w:rPr>
        <w:t xml:space="preserve"> школы ( </w:t>
      </w:r>
      <w:hyperlink r:id="rId16" w:history="1">
        <w:r w:rsidRPr="006743B0">
          <w:rPr>
            <w:rStyle w:val="a3"/>
            <w:b/>
            <w:bCs/>
            <w:szCs w:val="24"/>
          </w:rPr>
          <w:t>https://sh-rudovskaya-r138.gosweb.gosuslugi.ru/tochka-rosta/novosti_599.html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Работа с обучающимися на платформе «Билет в будущее» ( </w:t>
      </w:r>
      <w:hyperlink r:id="rId17" w:history="1">
        <w:r w:rsidRPr="006743B0">
          <w:rPr>
            <w:rStyle w:val="a3"/>
            <w:b/>
            <w:bCs/>
            <w:szCs w:val="24"/>
          </w:rPr>
          <w:t>https://sh-rudovskaya-r138.gosweb.gosuslugi.ru/tochka-rosta/novosti_483.html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>Открытый урок ОБЗР в 9 классе в рамках проведения районного методического объединения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proofErr w:type="spellStart"/>
      <w:r w:rsidRPr="006743B0">
        <w:rPr>
          <w:szCs w:val="24"/>
        </w:rPr>
        <w:t>Внутришкольный</w:t>
      </w:r>
      <w:proofErr w:type="spellEnd"/>
      <w:r w:rsidRPr="006743B0">
        <w:rPr>
          <w:szCs w:val="24"/>
        </w:rPr>
        <w:t xml:space="preserve"> шахматный турнир «Открытие сезона»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Вахта памяти в рамках проведения декады Блокады Ленинграда ( </w:t>
      </w:r>
      <w:hyperlink r:id="rId18" w:history="1">
        <w:r w:rsidRPr="006743B0">
          <w:rPr>
            <w:rStyle w:val="a3"/>
            <w:b/>
            <w:bCs/>
            <w:szCs w:val="24"/>
          </w:rPr>
          <w:t>https://sh-rudovskaya-r138.gosweb.gosuslugi.ru/tochka-rosta/novosti_670.html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Участие в районном турнире по </w:t>
      </w:r>
      <w:proofErr w:type="spellStart"/>
      <w:r w:rsidRPr="006743B0">
        <w:rPr>
          <w:szCs w:val="24"/>
        </w:rPr>
        <w:t>роботехнике</w:t>
      </w:r>
      <w:proofErr w:type="spellEnd"/>
      <w:r w:rsidRPr="006743B0">
        <w:rPr>
          <w:szCs w:val="24"/>
        </w:rPr>
        <w:t xml:space="preserve"> ( </w:t>
      </w:r>
      <w:hyperlink r:id="rId19" w:history="1">
        <w:r w:rsidRPr="006743B0">
          <w:rPr>
            <w:rStyle w:val="a3"/>
            <w:b/>
            <w:bCs/>
            <w:szCs w:val="24"/>
          </w:rPr>
          <w:t>https://sh-rudovskaya-r138.gosweb.gosuslugi.ru/tochka-rosta/novosti_796.html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 Конкурс рисунков «День Космонавтики» ( </w:t>
      </w:r>
      <w:hyperlink r:id="rId20" w:history="1">
        <w:r w:rsidRPr="006743B0">
          <w:rPr>
            <w:rStyle w:val="a3"/>
            <w:b/>
            <w:bCs/>
            <w:szCs w:val="24"/>
          </w:rPr>
          <w:t>https://sh-rudovskaya-r138.gosweb.gosuslugi.ru/tochka-rosta/novosti_795.html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Открытый районный методический день на базе центра ( </w:t>
      </w:r>
      <w:hyperlink r:id="rId21" w:history="1">
        <w:r w:rsidRPr="006743B0">
          <w:rPr>
            <w:rStyle w:val="a3"/>
            <w:b/>
            <w:bCs/>
            <w:szCs w:val="24"/>
          </w:rPr>
          <w:t>https://sh-rudovskaya-r138.gosweb.gosuslugi.ru/tochka-rosta/novosti_814.html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 День </w:t>
      </w:r>
      <w:proofErr w:type="spellStart"/>
      <w:r w:rsidRPr="006743B0">
        <w:rPr>
          <w:szCs w:val="24"/>
        </w:rPr>
        <w:t>БЕЗопасности</w:t>
      </w:r>
      <w:proofErr w:type="spellEnd"/>
      <w:r w:rsidRPr="006743B0">
        <w:rPr>
          <w:szCs w:val="24"/>
        </w:rPr>
        <w:t xml:space="preserve"> ( </w:t>
      </w:r>
      <w:hyperlink r:id="rId22" w:history="1">
        <w:r w:rsidRPr="006743B0">
          <w:rPr>
            <w:rStyle w:val="a3"/>
            <w:b/>
            <w:bCs/>
            <w:szCs w:val="24"/>
          </w:rPr>
          <w:t>https://sh-rudovskaya-r138.gosweb.gosuslugi.ru/tochka-rosta/novosti_828.html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Участие в мероприятиях посвященных Дню Победы ( </w:t>
      </w:r>
      <w:hyperlink r:id="rId23" w:history="1">
        <w:r w:rsidRPr="006743B0">
          <w:rPr>
            <w:rStyle w:val="a3"/>
            <w:b/>
            <w:bCs/>
            <w:szCs w:val="24"/>
          </w:rPr>
          <w:t>https://sh-rudovskaya-r138.gosweb.gosuslugi.ru/tochka-rosta/novosti_841.html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C61A55">
      <w:pPr>
        <w:pStyle w:val="13"/>
        <w:numPr>
          <w:ilvl w:val="0"/>
          <w:numId w:val="46"/>
        </w:numPr>
        <w:rPr>
          <w:szCs w:val="24"/>
        </w:rPr>
      </w:pPr>
      <w:r w:rsidRPr="006743B0">
        <w:rPr>
          <w:szCs w:val="24"/>
        </w:rPr>
        <w:t xml:space="preserve">Районная </w:t>
      </w:r>
      <w:proofErr w:type="spellStart"/>
      <w:r w:rsidRPr="006743B0">
        <w:rPr>
          <w:szCs w:val="24"/>
        </w:rPr>
        <w:t>квест</w:t>
      </w:r>
      <w:proofErr w:type="spellEnd"/>
      <w:r w:rsidRPr="006743B0">
        <w:rPr>
          <w:szCs w:val="24"/>
        </w:rPr>
        <w:t xml:space="preserve">-игра «Школа безопасности» ( </w:t>
      </w:r>
      <w:hyperlink r:id="rId24" w:history="1">
        <w:r w:rsidRPr="006743B0">
          <w:rPr>
            <w:rStyle w:val="a3"/>
            <w:b/>
            <w:bCs/>
            <w:szCs w:val="24"/>
          </w:rPr>
          <w:t>https://sh-rudovskaya-r138.gosweb.gosuslugi.ru/tochka-rosta/novosti_847.html</w:t>
        </w:r>
      </w:hyperlink>
      <w:r w:rsidRPr="006743B0">
        <w:rPr>
          <w:szCs w:val="24"/>
        </w:rPr>
        <w:t xml:space="preserve"> )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</w:rPr>
      </w:pPr>
      <w:r w:rsidRPr="006743B0">
        <w:rPr>
          <w:szCs w:val="24"/>
        </w:rPr>
        <w:t>Обучающиеся центра приняли участие в соревнованиях и конкурсах, проводимыми другими организациями: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 xml:space="preserve">- Районная выставка районного творчества детей 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 xml:space="preserve">Повышение квалификации педагогических работников в отчётный </w:t>
      </w:r>
      <w:proofErr w:type="gramStart"/>
      <w:r w:rsidRPr="006743B0">
        <w:rPr>
          <w:szCs w:val="24"/>
          <w:shd w:val="clear" w:color="auto" w:fill="FFFFFF"/>
        </w:rPr>
        <w:t>период  проводилось</w:t>
      </w:r>
      <w:proofErr w:type="gramEnd"/>
      <w:r w:rsidRPr="006743B0">
        <w:rPr>
          <w:szCs w:val="24"/>
          <w:shd w:val="clear" w:color="auto" w:fill="FFFFFF"/>
        </w:rPr>
        <w:t xml:space="preserve">, что составляет 45% .  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 xml:space="preserve">В 2024-2025 учебном году </w:t>
      </w:r>
      <w:proofErr w:type="spellStart"/>
      <w:r w:rsidRPr="006743B0">
        <w:rPr>
          <w:szCs w:val="24"/>
          <w:shd w:val="clear" w:color="auto" w:fill="FFFFFF"/>
        </w:rPr>
        <w:t>году</w:t>
      </w:r>
      <w:proofErr w:type="spellEnd"/>
      <w:r w:rsidRPr="006743B0">
        <w:rPr>
          <w:szCs w:val="24"/>
          <w:shd w:val="clear" w:color="auto" w:fill="FFFFFF"/>
        </w:rPr>
        <w:t xml:space="preserve"> реализовано сетевое взаимодействие по программам </w:t>
      </w:r>
      <w:r w:rsidRPr="006743B0">
        <w:rPr>
          <w:szCs w:val="24"/>
        </w:rPr>
        <w:t>«Шахматы», «Робототехника», «Музейный калейдоскоп», «</w:t>
      </w:r>
      <w:proofErr w:type="spellStart"/>
      <w:r w:rsidRPr="006743B0">
        <w:rPr>
          <w:szCs w:val="24"/>
        </w:rPr>
        <w:t>Квадрокоптеры</w:t>
      </w:r>
      <w:proofErr w:type="spellEnd"/>
      <w:r w:rsidRPr="006743B0">
        <w:rPr>
          <w:szCs w:val="24"/>
        </w:rPr>
        <w:t xml:space="preserve"> и виртуальная реальность» с восемью общеобразовательными организациями </w:t>
      </w:r>
      <w:proofErr w:type="spellStart"/>
      <w:r w:rsidRPr="006743B0">
        <w:rPr>
          <w:szCs w:val="24"/>
        </w:rPr>
        <w:t>Жигаловского</w:t>
      </w:r>
      <w:proofErr w:type="spellEnd"/>
      <w:r w:rsidRPr="006743B0">
        <w:rPr>
          <w:szCs w:val="24"/>
        </w:rPr>
        <w:t xml:space="preserve"> района. 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>Эффективно используется всё имеющееся оборудование центра в урочной и во внеурочной деятельности, дополнительном образовании.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>В 2024 получено новое оборудование: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>-10 комплектов шахмат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 xml:space="preserve">- Стол для робототехники с секциями для хранения наборов конструктора </w:t>
      </w:r>
      <w:r w:rsidRPr="006743B0">
        <w:rPr>
          <w:szCs w:val="24"/>
          <w:shd w:val="clear" w:color="auto" w:fill="FFFFFF"/>
          <w:lang w:val="en-US"/>
        </w:rPr>
        <w:t>Lego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 xml:space="preserve">- Набор </w:t>
      </w:r>
      <w:r w:rsidRPr="006743B0">
        <w:rPr>
          <w:szCs w:val="24"/>
          <w:shd w:val="clear" w:color="auto" w:fill="FFFFFF"/>
          <w:lang w:val="en-US"/>
        </w:rPr>
        <w:t>Lego</w:t>
      </w:r>
      <w:r w:rsidRPr="006743B0">
        <w:rPr>
          <w:szCs w:val="24"/>
          <w:shd w:val="clear" w:color="auto" w:fill="FFFFFF"/>
        </w:rPr>
        <w:t xml:space="preserve">-конструктора (для возраста 7-12 лет) - 2 </w:t>
      </w:r>
      <w:proofErr w:type="spellStart"/>
      <w:r w:rsidRPr="006743B0">
        <w:rPr>
          <w:szCs w:val="24"/>
          <w:shd w:val="clear" w:color="auto" w:fill="FFFFFF"/>
        </w:rPr>
        <w:t>шт</w:t>
      </w:r>
      <w:proofErr w:type="spellEnd"/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 xml:space="preserve">- Костюмы </w:t>
      </w:r>
      <w:proofErr w:type="spellStart"/>
      <w:proofErr w:type="gramStart"/>
      <w:r w:rsidRPr="006743B0">
        <w:rPr>
          <w:szCs w:val="24"/>
          <w:shd w:val="clear" w:color="auto" w:fill="FFFFFF"/>
        </w:rPr>
        <w:t>хим.защиты</w:t>
      </w:r>
      <w:proofErr w:type="spellEnd"/>
      <w:proofErr w:type="gramEnd"/>
      <w:r w:rsidRPr="006743B0">
        <w:rPr>
          <w:szCs w:val="24"/>
          <w:shd w:val="clear" w:color="auto" w:fill="FFFFFF"/>
        </w:rPr>
        <w:t xml:space="preserve">: Л-1 (2 </w:t>
      </w:r>
      <w:proofErr w:type="spellStart"/>
      <w:r w:rsidRPr="006743B0">
        <w:rPr>
          <w:szCs w:val="24"/>
          <w:shd w:val="clear" w:color="auto" w:fill="FFFFFF"/>
        </w:rPr>
        <w:t>шт</w:t>
      </w:r>
      <w:proofErr w:type="spellEnd"/>
      <w:r w:rsidRPr="006743B0">
        <w:rPr>
          <w:szCs w:val="24"/>
          <w:shd w:val="clear" w:color="auto" w:fill="FFFFFF"/>
        </w:rPr>
        <w:t>)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 xml:space="preserve">- Носилки тканевые санитарные (2 </w:t>
      </w:r>
      <w:proofErr w:type="spellStart"/>
      <w:r w:rsidRPr="006743B0">
        <w:rPr>
          <w:szCs w:val="24"/>
          <w:shd w:val="clear" w:color="auto" w:fill="FFFFFF"/>
        </w:rPr>
        <w:t>шт</w:t>
      </w:r>
      <w:proofErr w:type="spellEnd"/>
      <w:r w:rsidRPr="006743B0">
        <w:rPr>
          <w:szCs w:val="24"/>
          <w:shd w:val="clear" w:color="auto" w:fill="FFFFFF"/>
        </w:rPr>
        <w:t>)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 xml:space="preserve">- </w:t>
      </w:r>
      <w:proofErr w:type="spellStart"/>
      <w:r w:rsidRPr="006743B0">
        <w:rPr>
          <w:szCs w:val="24"/>
          <w:shd w:val="clear" w:color="auto" w:fill="FFFFFF"/>
        </w:rPr>
        <w:t>Актомат</w:t>
      </w:r>
      <w:proofErr w:type="spellEnd"/>
      <w:r w:rsidRPr="006743B0">
        <w:rPr>
          <w:szCs w:val="24"/>
          <w:shd w:val="clear" w:color="auto" w:fill="FFFFFF"/>
        </w:rPr>
        <w:t xml:space="preserve"> макет АКМ-74 (2 </w:t>
      </w:r>
      <w:proofErr w:type="spellStart"/>
      <w:r w:rsidRPr="006743B0">
        <w:rPr>
          <w:szCs w:val="24"/>
          <w:shd w:val="clear" w:color="auto" w:fill="FFFFFF"/>
        </w:rPr>
        <w:t>шт</w:t>
      </w:r>
      <w:proofErr w:type="spellEnd"/>
      <w:r w:rsidRPr="006743B0">
        <w:rPr>
          <w:szCs w:val="24"/>
          <w:shd w:val="clear" w:color="auto" w:fill="FFFFFF"/>
        </w:rPr>
        <w:t>)</w:t>
      </w:r>
    </w:p>
    <w:p w:rsidR="006743B0" w:rsidRPr="006743B0" w:rsidRDefault="006743B0" w:rsidP="006743B0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 xml:space="preserve">- Противогаз ГП-7 (2 </w:t>
      </w:r>
      <w:proofErr w:type="spellStart"/>
      <w:r w:rsidRPr="006743B0">
        <w:rPr>
          <w:szCs w:val="24"/>
          <w:shd w:val="clear" w:color="auto" w:fill="FFFFFF"/>
        </w:rPr>
        <w:t>шт</w:t>
      </w:r>
      <w:proofErr w:type="spellEnd"/>
      <w:r w:rsidRPr="006743B0">
        <w:rPr>
          <w:szCs w:val="24"/>
          <w:shd w:val="clear" w:color="auto" w:fill="FFFFFF"/>
        </w:rPr>
        <w:t>)</w:t>
      </w:r>
    </w:p>
    <w:p w:rsidR="006743B0" w:rsidRPr="00C61A55" w:rsidRDefault="006743B0" w:rsidP="00C61A55">
      <w:pPr>
        <w:pStyle w:val="13"/>
        <w:ind w:firstLine="709"/>
        <w:jc w:val="both"/>
        <w:rPr>
          <w:szCs w:val="24"/>
          <w:shd w:val="clear" w:color="auto" w:fill="FFFFFF"/>
        </w:rPr>
      </w:pPr>
      <w:r w:rsidRPr="006743B0">
        <w:rPr>
          <w:szCs w:val="24"/>
          <w:shd w:val="clear" w:color="auto" w:fill="FFFFFF"/>
        </w:rPr>
        <w:t xml:space="preserve">- Азимутальный компас (4 </w:t>
      </w:r>
      <w:proofErr w:type="spellStart"/>
      <w:r w:rsidRPr="006743B0">
        <w:rPr>
          <w:szCs w:val="24"/>
          <w:shd w:val="clear" w:color="auto" w:fill="FFFFFF"/>
        </w:rPr>
        <w:t>шт</w:t>
      </w:r>
      <w:proofErr w:type="spellEnd"/>
      <w:r w:rsidRPr="006743B0">
        <w:rPr>
          <w:szCs w:val="24"/>
          <w:shd w:val="clear" w:color="auto" w:fill="FFFFFF"/>
        </w:rPr>
        <w:t>)</w:t>
      </w:r>
    </w:p>
    <w:p w:rsidR="006743B0" w:rsidRPr="006743B0" w:rsidRDefault="006743B0" w:rsidP="006743B0">
      <w:pPr>
        <w:widowControl w:val="0"/>
        <w:autoSpaceDE w:val="0"/>
        <w:autoSpaceDN w:val="0"/>
        <w:spacing w:after="0"/>
        <w:ind w:right="-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итогам работы, можно сделать вывод об эффективности работы центра в плане реализации программ внеурочной деятельности, воспитательных мероприятий. Трудности вызывает нехватка квалифицированных кадров в работе с имеющимся оборудованием. </w:t>
      </w:r>
    </w:p>
    <w:p w:rsidR="006743B0" w:rsidRPr="006D1C0F" w:rsidRDefault="006743B0" w:rsidP="006743B0">
      <w:pPr>
        <w:widowControl w:val="0"/>
        <w:autoSpaceDE w:val="0"/>
        <w:autoSpaceDN w:val="0"/>
        <w:spacing w:after="0"/>
        <w:ind w:right="-13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3B0" w:rsidRPr="00C61A55" w:rsidRDefault="006743B0" w:rsidP="006743B0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A55">
        <w:rPr>
          <w:rFonts w:ascii="Times New Roman" w:eastAsia="Calibri" w:hAnsi="Times New Roman" w:cs="Times New Roman"/>
          <w:b/>
          <w:sz w:val="24"/>
          <w:szCs w:val="24"/>
        </w:rPr>
        <w:t>Модуль «Урочная деятельность»</w:t>
      </w:r>
    </w:p>
    <w:p w:rsidR="006743B0" w:rsidRPr="00C61A55" w:rsidRDefault="006743B0" w:rsidP="006743B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55">
        <w:rPr>
          <w:rFonts w:ascii="Times New Roman" w:hAnsi="Times New Roman" w:cs="Times New Roman"/>
          <w:sz w:val="24"/>
          <w:szCs w:val="24"/>
        </w:rPr>
        <w:t xml:space="preserve">     Система обучения </w:t>
      </w:r>
      <w:proofErr w:type="gramStart"/>
      <w:r w:rsidRPr="00C61A55">
        <w:rPr>
          <w:rFonts w:ascii="Times New Roman" w:hAnsi="Times New Roman" w:cs="Times New Roman"/>
          <w:sz w:val="24"/>
          <w:szCs w:val="24"/>
        </w:rPr>
        <w:t>в  школе</w:t>
      </w:r>
      <w:proofErr w:type="gramEnd"/>
      <w:r w:rsidRPr="00C61A55">
        <w:rPr>
          <w:rFonts w:ascii="Times New Roman" w:hAnsi="Times New Roman" w:cs="Times New Roman"/>
          <w:sz w:val="24"/>
          <w:szCs w:val="24"/>
        </w:rPr>
        <w:t xml:space="preserve"> предполагает единый образовательный процесс.</w:t>
      </w:r>
    </w:p>
    <w:p w:rsidR="006743B0" w:rsidRPr="00C61A55" w:rsidRDefault="006743B0" w:rsidP="006743B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посещении открытых уроков в течение учебного </w:t>
      </w:r>
      <w:proofErr w:type="gramStart"/>
      <w:r w:rsidRPr="00C61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 было</w:t>
      </w:r>
      <w:proofErr w:type="gramEnd"/>
      <w:r w:rsidRPr="00C61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отмечено следующее:</w:t>
      </w:r>
    </w:p>
    <w:p w:rsidR="006743B0" w:rsidRPr="00C61A55" w:rsidRDefault="006743B0" w:rsidP="006743B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педагоги при проведении уроков по учебному предмету строят их с учетом воспитательного потенциала темы, содержательных компонентов, мотивации учащихся, психолого-педагогической поддержки (формирующая оценка, комфортная атмосфера, </w:t>
      </w:r>
      <w:proofErr w:type="spellStart"/>
      <w:r w:rsidRPr="00C61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разноуровневый</w:t>
      </w:r>
      <w:proofErr w:type="spellEnd"/>
      <w:r w:rsidRPr="00C61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подход, адресная помощь). </w:t>
      </w:r>
    </w:p>
    <w:p w:rsidR="006743B0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1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Также на уроках используются учебные тексты проблемно-нравственного характера, гражданско-патриотического направления, эмоционально-чувственного восприятия.</w:t>
      </w:r>
      <w:r w:rsidRPr="00C61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посещенных уроков характеризуется доступностью, связью с жизнью и с практикой.</w:t>
      </w:r>
      <w:r w:rsidRPr="00C61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61A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проведения урока, методы, приемы, виды организации деятельности учащихся были выбраны учителями в соответствии с возрастными особенностями детей, темами уроков, их типом и их местом в системе уроков по данной теме. Все это способствует высокой активности обучающихся, их интересу к происходящему на уроке.  Кроме того, учителя организуют работу, направляя детей к осознанию важности и необходимости для них этой деятельности, используют различные методы стимулирования и мотивации: поощрения, создание ситуации успеха.</w:t>
      </w:r>
    </w:p>
    <w:p w:rsidR="00C61A55" w:rsidRPr="00C61A55" w:rsidRDefault="00C61A55" w:rsidP="00C61A55">
      <w:pPr>
        <w:pStyle w:val="ab"/>
        <w:spacing w:before="11" w:line="223" w:lineRule="auto"/>
        <w:ind w:left="0"/>
        <w:rPr>
          <w:sz w:val="24"/>
        </w:rPr>
      </w:pPr>
      <w:r w:rsidRPr="00C61A55">
        <w:rPr>
          <w:sz w:val="24"/>
        </w:rPr>
        <w:t xml:space="preserve">    При посещении уроков было выявлено, что большая часть педагогов использует на своих уроках методы, методики и технологии, оказывающие воспитательное воздействие на</w:t>
      </w:r>
      <w:r w:rsidRPr="00C61A55">
        <w:rPr>
          <w:spacing w:val="39"/>
          <w:sz w:val="24"/>
        </w:rPr>
        <w:t xml:space="preserve"> </w:t>
      </w:r>
      <w:r w:rsidRPr="00C61A55">
        <w:rPr>
          <w:sz w:val="24"/>
        </w:rPr>
        <w:t>личность</w:t>
      </w:r>
      <w:r w:rsidRPr="00C61A55">
        <w:rPr>
          <w:spacing w:val="42"/>
          <w:sz w:val="24"/>
        </w:rPr>
        <w:t xml:space="preserve"> </w:t>
      </w:r>
      <w:r w:rsidRPr="00C61A55">
        <w:rPr>
          <w:sz w:val="24"/>
        </w:rPr>
        <w:t>в</w:t>
      </w:r>
      <w:r w:rsidRPr="00C61A55">
        <w:rPr>
          <w:spacing w:val="41"/>
          <w:sz w:val="24"/>
        </w:rPr>
        <w:t xml:space="preserve"> </w:t>
      </w:r>
      <w:r w:rsidRPr="00C61A55">
        <w:rPr>
          <w:sz w:val="24"/>
        </w:rPr>
        <w:t>соответствии</w:t>
      </w:r>
      <w:r w:rsidRPr="00C61A55">
        <w:rPr>
          <w:spacing w:val="41"/>
          <w:sz w:val="24"/>
        </w:rPr>
        <w:t xml:space="preserve"> </w:t>
      </w:r>
      <w:r w:rsidRPr="00C61A55">
        <w:rPr>
          <w:sz w:val="24"/>
        </w:rPr>
        <w:t>с</w:t>
      </w:r>
      <w:r w:rsidRPr="00C61A55">
        <w:rPr>
          <w:spacing w:val="42"/>
          <w:sz w:val="24"/>
        </w:rPr>
        <w:t xml:space="preserve"> </w:t>
      </w:r>
      <w:r w:rsidRPr="00C61A55">
        <w:rPr>
          <w:sz w:val="24"/>
        </w:rPr>
        <w:t>воспитательным</w:t>
      </w:r>
      <w:r w:rsidRPr="00C61A55">
        <w:rPr>
          <w:spacing w:val="40"/>
          <w:sz w:val="24"/>
        </w:rPr>
        <w:t xml:space="preserve"> </w:t>
      </w:r>
      <w:r w:rsidRPr="00C61A55">
        <w:rPr>
          <w:sz w:val="24"/>
        </w:rPr>
        <w:t>идеалом,</w:t>
      </w:r>
      <w:r w:rsidRPr="00C61A55">
        <w:rPr>
          <w:spacing w:val="41"/>
          <w:sz w:val="24"/>
        </w:rPr>
        <w:t xml:space="preserve"> </w:t>
      </w:r>
      <w:r w:rsidRPr="00C61A55">
        <w:rPr>
          <w:sz w:val="24"/>
        </w:rPr>
        <w:t>целью</w:t>
      </w:r>
      <w:r w:rsidRPr="00C61A55">
        <w:rPr>
          <w:spacing w:val="40"/>
          <w:sz w:val="24"/>
        </w:rPr>
        <w:t xml:space="preserve"> </w:t>
      </w:r>
      <w:r w:rsidRPr="00C61A55">
        <w:rPr>
          <w:sz w:val="24"/>
        </w:rPr>
        <w:t>и</w:t>
      </w:r>
      <w:r w:rsidRPr="00C61A55">
        <w:rPr>
          <w:spacing w:val="41"/>
          <w:sz w:val="24"/>
        </w:rPr>
        <w:t xml:space="preserve"> </w:t>
      </w:r>
      <w:r w:rsidRPr="00C61A55">
        <w:rPr>
          <w:sz w:val="24"/>
        </w:rPr>
        <w:t>задачами</w:t>
      </w:r>
      <w:r w:rsidRPr="00C61A55">
        <w:rPr>
          <w:spacing w:val="46"/>
          <w:sz w:val="24"/>
        </w:rPr>
        <w:t xml:space="preserve"> </w:t>
      </w:r>
      <w:r w:rsidRPr="00C61A55">
        <w:rPr>
          <w:spacing w:val="-2"/>
          <w:sz w:val="24"/>
        </w:rPr>
        <w:t>воспитания,</w:t>
      </w:r>
    </w:p>
    <w:p w:rsidR="00C61A55" w:rsidRPr="00C61A55" w:rsidRDefault="00C61A55" w:rsidP="00C61A55">
      <w:pPr>
        <w:pStyle w:val="ab"/>
        <w:spacing w:before="5"/>
        <w:ind w:left="0"/>
        <w:rPr>
          <w:sz w:val="24"/>
        </w:rPr>
      </w:pPr>
      <w:r w:rsidRPr="00C61A55">
        <w:rPr>
          <w:sz w:val="24"/>
        </w:rPr>
        <w:t>целевыми</w:t>
      </w:r>
      <w:r w:rsidRPr="00C61A55">
        <w:rPr>
          <w:spacing w:val="40"/>
          <w:sz w:val="24"/>
        </w:rPr>
        <w:t xml:space="preserve"> </w:t>
      </w:r>
      <w:r w:rsidRPr="00C61A55">
        <w:rPr>
          <w:sz w:val="24"/>
        </w:rPr>
        <w:t>ориентирами</w:t>
      </w:r>
      <w:r w:rsidRPr="00C61A55">
        <w:rPr>
          <w:spacing w:val="40"/>
          <w:sz w:val="24"/>
        </w:rPr>
        <w:t xml:space="preserve"> </w:t>
      </w:r>
      <w:r w:rsidRPr="00C61A55">
        <w:rPr>
          <w:sz w:val="24"/>
        </w:rPr>
        <w:t>результатов</w:t>
      </w:r>
      <w:r w:rsidRPr="00C61A55">
        <w:rPr>
          <w:spacing w:val="40"/>
          <w:sz w:val="24"/>
        </w:rPr>
        <w:t xml:space="preserve"> </w:t>
      </w:r>
      <w:r w:rsidRPr="00C61A55">
        <w:rPr>
          <w:sz w:val="24"/>
        </w:rPr>
        <w:t>воспитания;</w:t>
      </w:r>
      <w:r w:rsidRPr="00C61A55">
        <w:rPr>
          <w:spacing w:val="40"/>
          <w:sz w:val="24"/>
        </w:rPr>
        <w:t xml:space="preserve"> </w:t>
      </w:r>
      <w:r w:rsidRPr="00C61A55">
        <w:rPr>
          <w:sz w:val="24"/>
        </w:rPr>
        <w:t>обеспечивает</w:t>
      </w:r>
      <w:r w:rsidRPr="00C61A55">
        <w:rPr>
          <w:spacing w:val="40"/>
          <w:sz w:val="24"/>
        </w:rPr>
        <w:t xml:space="preserve"> </w:t>
      </w:r>
      <w:r w:rsidRPr="00C61A55">
        <w:rPr>
          <w:sz w:val="24"/>
        </w:rPr>
        <w:t>привлечение</w:t>
      </w:r>
      <w:r w:rsidRPr="00C61A55">
        <w:rPr>
          <w:spacing w:val="40"/>
          <w:sz w:val="24"/>
        </w:rPr>
        <w:t xml:space="preserve"> </w:t>
      </w:r>
      <w:r w:rsidRPr="00C61A55">
        <w:rPr>
          <w:sz w:val="24"/>
        </w:rPr>
        <w:t>внимания</w:t>
      </w:r>
      <w:r w:rsidRPr="00C61A55">
        <w:rPr>
          <w:spacing w:val="40"/>
          <w:sz w:val="24"/>
        </w:rPr>
        <w:t xml:space="preserve"> </w:t>
      </w:r>
      <w:r w:rsidRPr="00C61A55">
        <w:rPr>
          <w:sz w:val="24"/>
        </w:rPr>
        <w:t>обучающихся</w:t>
      </w:r>
      <w:r w:rsidRPr="00C61A55">
        <w:rPr>
          <w:spacing w:val="-6"/>
          <w:sz w:val="24"/>
        </w:rPr>
        <w:t xml:space="preserve"> </w:t>
      </w:r>
      <w:r w:rsidRPr="00C61A55">
        <w:rPr>
          <w:sz w:val="24"/>
        </w:rPr>
        <w:t>к</w:t>
      </w:r>
      <w:r w:rsidRPr="00C61A55">
        <w:rPr>
          <w:spacing w:val="-6"/>
          <w:sz w:val="24"/>
        </w:rPr>
        <w:t xml:space="preserve"> </w:t>
      </w:r>
      <w:r w:rsidRPr="00C61A55">
        <w:rPr>
          <w:sz w:val="24"/>
        </w:rPr>
        <w:t>ценностному</w:t>
      </w:r>
      <w:r w:rsidRPr="00C61A55">
        <w:rPr>
          <w:spacing w:val="-5"/>
          <w:sz w:val="24"/>
        </w:rPr>
        <w:t xml:space="preserve"> </w:t>
      </w:r>
      <w:r w:rsidRPr="00C61A55">
        <w:rPr>
          <w:sz w:val="24"/>
        </w:rPr>
        <w:t>аспекту</w:t>
      </w:r>
      <w:r w:rsidRPr="00C61A55">
        <w:rPr>
          <w:spacing w:val="-4"/>
          <w:sz w:val="24"/>
        </w:rPr>
        <w:t xml:space="preserve"> </w:t>
      </w:r>
      <w:r w:rsidRPr="00C61A55">
        <w:rPr>
          <w:sz w:val="24"/>
        </w:rPr>
        <w:t>изучаемых</w:t>
      </w:r>
      <w:r w:rsidRPr="00C61A55">
        <w:rPr>
          <w:spacing w:val="-4"/>
          <w:sz w:val="24"/>
        </w:rPr>
        <w:t xml:space="preserve"> </w:t>
      </w:r>
      <w:r w:rsidRPr="00C61A55">
        <w:rPr>
          <w:sz w:val="24"/>
        </w:rPr>
        <w:t>на</w:t>
      </w:r>
      <w:r w:rsidRPr="00C61A55">
        <w:rPr>
          <w:spacing w:val="-5"/>
          <w:sz w:val="24"/>
        </w:rPr>
        <w:t xml:space="preserve"> </w:t>
      </w:r>
      <w:r w:rsidRPr="00C61A55">
        <w:rPr>
          <w:sz w:val="24"/>
        </w:rPr>
        <w:t>уроках</w:t>
      </w:r>
      <w:r w:rsidRPr="00C61A55">
        <w:rPr>
          <w:spacing w:val="-4"/>
          <w:sz w:val="24"/>
        </w:rPr>
        <w:t xml:space="preserve"> </w:t>
      </w:r>
      <w:r w:rsidRPr="00C61A55">
        <w:rPr>
          <w:sz w:val="24"/>
        </w:rPr>
        <w:t>предметов,</w:t>
      </w:r>
      <w:r w:rsidRPr="00C61A55">
        <w:rPr>
          <w:spacing w:val="-5"/>
          <w:sz w:val="24"/>
        </w:rPr>
        <w:t xml:space="preserve"> </w:t>
      </w:r>
      <w:r w:rsidRPr="00C61A55">
        <w:rPr>
          <w:sz w:val="24"/>
        </w:rPr>
        <w:t>явлений</w:t>
      </w:r>
      <w:r w:rsidRPr="00C61A55">
        <w:rPr>
          <w:spacing w:val="-6"/>
          <w:sz w:val="24"/>
        </w:rPr>
        <w:t xml:space="preserve"> </w:t>
      </w:r>
      <w:r w:rsidRPr="00C61A55">
        <w:rPr>
          <w:sz w:val="24"/>
        </w:rPr>
        <w:t>и</w:t>
      </w:r>
      <w:r w:rsidRPr="00C61A55">
        <w:rPr>
          <w:spacing w:val="-3"/>
          <w:sz w:val="24"/>
        </w:rPr>
        <w:t xml:space="preserve"> </w:t>
      </w:r>
      <w:r w:rsidRPr="00C61A55">
        <w:rPr>
          <w:spacing w:val="-2"/>
          <w:sz w:val="24"/>
        </w:rPr>
        <w:t>событий.</w:t>
      </w:r>
    </w:p>
    <w:p w:rsidR="00C61A55" w:rsidRPr="00C61A55" w:rsidRDefault="00C61A55" w:rsidP="00C6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</w:p>
    <w:p w:rsidR="006743B0" w:rsidRPr="00C61A55" w:rsidRDefault="006743B0" w:rsidP="00674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A55">
        <w:rPr>
          <w:rFonts w:ascii="Times New Roman" w:eastAsia="Calibri" w:hAnsi="Times New Roman" w:cs="Times New Roman"/>
          <w:sz w:val="24"/>
          <w:szCs w:val="24"/>
        </w:rPr>
        <w:t xml:space="preserve">В рамках модуля </w:t>
      </w:r>
      <w:proofErr w:type="gramStart"/>
      <w:r w:rsidRPr="00C61A55">
        <w:rPr>
          <w:rFonts w:ascii="Times New Roman" w:eastAsia="Calibri" w:hAnsi="Times New Roman" w:cs="Times New Roman"/>
          <w:sz w:val="24"/>
          <w:szCs w:val="24"/>
        </w:rPr>
        <w:t>« Школьный</w:t>
      </w:r>
      <w:proofErr w:type="gramEnd"/>
      <w:r w:rsidRPr="00C61A55">
        <w:rPr>
          <w:rFonts w:ascii="Times New Roman" w:eastAsia="Calibri" w:hAnsi="Times New Roman" w:cs="Times New Roman"/>
          <w:sz w:val="24"/>
          <w:szCs w:val="24"/>
        </w:rPr>
        <w:t xml:space="preserve"> урок» были проведены:</w:t>
      </w:r>
    </w:p>
    <w:p w:rsidR="006743B0" w:rsidRPr="00C61A55" w:rsidRDefault="006743B0" w:rsidP="006743B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A55">
        <w:rPr>
          <w:rFonts w:ascii="Times New Roman" w:eastAsia="Calibri" w:hAnsi="Times New Roman" w:cs="Times New Roman"/>
          <w:sz w:val="24"/>
          <w:szCs w:val="24"/>
        </w:rPr>
        <w:t>- Тематические уроки, к</w:t>
      </w:r>
      <w:r w:rsidR="00970CB4">
        <w:rPr>
          <w:rFonts w:ascii="Montserrat" w:hAnsi="Montserrat"/>
          <w:color w:val="000000"/>
          <w:shd w:val="clear" w:color="auto" w:fill="FFFFFF"/>
        </w:rPr>
        <w:t xml:space="preserve"> 165</w:t>
      </w:r>
      <w:r w:rsidRPr="00C61A55"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 w:rsidRPr="00C61A55">
        <w:rPr>
          <w:rFonts w:ascii="Montserrat" w:hAnsi="Montserrat"/>
          <w:color w:val="000000"/>
          <w:shd w:val="clear" w:color="auto" w:fill="FFFFFF"/>
        </w:rPr>
        <w:t>лети</w:t>
      </w:r>
      <w:r w:rsidR="00970CB4">
        <w:rPr>
          <w:rFonts w:ascii="Montserrat" w:hAnsi="Montserrat"/>
          <w:color w:val="000000"/>
          <w:shd w:val="clear" w:color="auto" w:fill="FFFFFF"/>
        </w:rPr>
        <w:t>ю</w:t>
      </w:r>
      <w:proofErr w:type="spellEnd"/>
      <w:r w:rsidR="00970CB4">
        <w:rPr>
          <w:rFonts w:ascii="Montserrat" w:hAnsi="Montserrat"/>
          <w:color w:val="000000"/>
          <w:shd w:val="clear" w:color="auto" w:fill="FFFFFF"/>
        </w:rPr>
        <w:t xml:space="preserve"> со дня рождения А. П. Чехова</w:t>
      </w:r>
      <w:r w:rsidRPr="00C61A55">
        <w:rPr>
          <w:rFonts w:ascii="Montserrat" w:hAnsi="Montserrat"/>
          <w:color w:val="000000"/>
          <w:shd w:val="clear" w:color="auto" w:fill="FFFFFF"/>
        </w:rPr>
        <w:t>, направленные на изучение творчества писателя</w:t>
      </w:r>
    </w:p>
    <w:p w:rsidR="006743B0" w:rsidRPr="00C61A55" w:rsidRDefault="006743B0" w:rsidP="006743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61A55">
        <w:rPr>
          <w:rFonts w:ascii="Times New Roman" w:hAnsi="Times New Roman" w:cs="Times New Roman"/>
          <w:sz w:val="24"/>
          <w:szCs w:val="24"/>
        </w:rPr>
        <w:t>«День цифры» - проведение тематических уроков, посвящённых Дню науки 1-11 класс</w:t>
      </w:r>
    </w:p>
    <w:p w:rsidR="006743B0" w:rsidRPr="00C61A55" w:rsidRDefault="006743B0" w:rsidP="006743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1A55">
        <w:rPr>
          <w:rFonts w:ascii="Times New Roman" w:hAnsi="Times New Roman" w:cs="Times New Roman"/>
          <w:sz w:val="24"/>
        </w:rPr>
        <w:t xml:space="preserve">Педагогами используется школьный музей для расширения образовательного   пространства предмета. </w:t>
      </w:r>
      <w:r w:rsidRPr="00C61A55">
        <w:rPr>
          <w:rFonts w:ascii="Times New Roman" w:hAnsi="Times New Roman" w:cs="Times New Roman"/>
          <w:color w:val="000000" w:themeColor="text1"/>
          <w:sz w:val="24"/>
        </w:rPr>
        <w:t>Экспонаты музея используются на уроках истории, изобразительного искусства, обществознания.   Еще одна форма проведения уроков – музейные уроки, которая активно используется учителями истории и, к сожалению, не применяется другими учителями – предметниками.</w:t>
      </w:r>
    </w:p>
    <w:p w:rsidR="006743B0" w:rsidRPr="0040527F" w:rsidRDefault="006743B0" w:rsidP="0040527F">
      <w:pPr>
        <w:tabs>
          <w:tab w:val="left" w:pos="848"/>
        </w:tabs>
        <w:ind w:right="424"/>
        <w:jc w:val="both"/>
        <w:rPr>
          <w:rFonts w:ascii="Times New Roman" w:hAnsi="Times New Roman" w:cs="Times New Roman"/>
          <w:sz w:val="24"/>
        </w:rPr>
      </w:pPr>
      <w:r w:rsidRPr="006255F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Выводы:</w:t>
      </w:r>
      <w:r w:rsidRPr="006255F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учителям – предметникам необходимо продолжить привитие интереса к изучению предметов через использование современных технологий обучения; продолжить работу по повышению уровня мотивации к обучению через урок и внеурочную работу по предметам.</w:t>
      </w:r>
      <w:r w:rsidR="006255F5" w:rsidRPr="006255F5">
        <w:rPr>
          <w:rFonts w:ascii="Times New Roman" w:hAnsi="Times New Roman" w:cs="Times New Roman"/>
          <w:sz w:val="24"/>
        </w:rPr>
        <w:t xml:space="preserve">  Необходимо 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:rsidR="006743B0" w:rsidRPr="0040527F" w:rsidRDefault="006743B0" w:rsidP="006743B0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8CA">
        <w:rPr>
          <w:rFonts w:ascii="Times New Roman" w:eastAsia="Calibri" w:hAnsi="Times New Roman" w:cs="Times New Roman"/>
          <w:b/>
          <w:sz w:val="24"/>
          <w:szCs w:val="24"/>
        </w:rPr>
        <w:t>Модуль «Самоуправление»</w:t>
      </w:r>
    </w:p>
    <w:p w:rsidR="006743B0" w:rsidRPr="0040527F" w:rsidRDefault="006743B0" w:rsidP="006743B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527F">
        <w:rPr>
          <w:rFonts w:ascii="Times New Roman" w:hAnsi="Times New Roman" w:cs="Times New Roman"/>
          <w:sz w:val="24"/>
          <w:szCs w:val="24"/>
        </w:rPr>
        <w:t xml:space="preserve">     Самоуправление в школе -  необходимый компонент современного воспитания.  Поддержка детского школьного самоуправления помогает педагогам воспитывать у обучающихся инициативность, самостоятельность, ответственность, чувство собственного достоинства, а обучающимся предоставляются широкие возможности для самовыражения и самореализации. 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целей. </w:t>
      </w:r>
    </w:p>
    <w:p w:rsidR="006743B0" w:rsidRPr="0040527F" w:rsidRDefault="006743B0" w:rsidP="00A613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27F">
        <w:rPr>
          <w:rFonts w:ascii="Times New Roman" w:eastAsia="Calibri" w:hAnsi="Times New Roman" w:cs="Times New Roman"/>
          <w:sz w:val="24"/>
          <w:szCs w:val="24"/>
        </w:rPr>
        <w:t>В модуле «</w:t>
      </w:r>
      <w:proofErr w:type="gramStart"/>
      <w:r w:rsidRPr="0040527F">
        <w:rPr>
          <w:rFonts w:ascii="Times New Roman" w:eastAsia="Calibri" w:hAnsi="Times New Roman" w:cs="Times New Roman"/>
          <w:sz w:val="24"/>
          <w:szCs w:val="24"/>
        </w:rPr>
        <w:t>Самоуправление»  осуществлялась</w:t>
      </w:r>
      <w:proofErr w:type="gramEnd"/>
      <w:r w:rsidRPr="0040527F">
        <w:rPr>
          <w:rFonts w:ascii="Times New Roman" w:eastAsia="Calibri" w:hAnsi="Times New Roman" w:cs="Times New Roman"/>
          <w:sz w:val="24"/>
          <w:szCs w:val="24"/>
        </w:rPr>
        <w:t xml:space="preserve"> следующая работа: обучающиеся каждого класса проявили активное участие в выборе органов самоуправление класса. В каждом классе сформирован актив класса. Ребята самостоятельно составляют графики дежурства, мэр класса посещает собрания Школьного Парламента. </w:t>
      </w:r>
      <w:r w:rsidRPr="0040527F">
        <w:rPr>
          <w:rFonts w:ascii="Times New Roman" w:eastAsia="Times New Roman" w:hAnsi="Times New Roman" w:cs="Times New Roman"/>
          <w:sz w:val="24"/>
          <w:szCs w:val="24"/>
        </w:rPr>
        <w:t>В школе состоялись выборы губернатора шко</w:t>
      </w:r>
      <w:r w:rsidR="001908CA">
        <w:rPr>
          <w:rFonts w:ascii="Times New Roman" w:eastAsia="Times New Roman" w:hAnsi="Times New Roman" w:cs="Times New Roman"/>
          <w:sz w:val="24"/>
          <w:szCs w:val="24"/>
        </w:rPr>
        <w:t>лы. За отчетный период прошло 7 заседаний</w:t>
      </w:r>
      <w:r w:rsidRPr="0040527F">
        <w:rPr>
          <w:rFonts w:ascii="Times New Roman" w:eastAsia="Times New Roman" w:hAnsi="Times New Roman" w:cs="Times New Roman"/>
          <w:sz w:val="24"/>
          <w:szCs w:val="24"/>
        </w:rPr>
        <w:t xml:space="preserve">. В школе отсутствует советник по воспитательной работе, поэтому функцию </w:t>
      </w:r>
      <w:proofErr w:type="gramStart"/>
      <w:r w:rsidRPr="0040527F">
        <w:rPr>
          <w:rFonts w:ascii="Times New Roman" w:eastAsia="Times New Roman" w:hAnsi="Times New Roman" w:cs="Times New Roman"/>
          <w:sz w:val="24"/>
          <w:szCs w:val="24"/>
        </w:rPr>
        <w:t>сопровождения  детских</w:t>
      </w:r>
      <w:proofErr w:type="gramEnd"/>
      <w:r w:rsidRPr="0040527F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организаций выполняет педагог – организатор. </w:t>
      </w:r>
      <w:r w:rsidRPr="004052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базе школы открыто и функционирует первичное отделение РДДМ </w:t>
      </w:r>
      <w:proofErr w:type="gramStart"/>
      <w:r w:rsidRPr="0040527F">
        <w:rPr>
          <w:rFonts w:ascii="Times New Roman" w:eastAsia="Times New Roman" w:hAnsi="Times New Roman" w:cs="Times New Roman"/>
          <w:sz w:val="24"/>
          <w:szCs w:val="28"/>
          <w:lang w:eastAsia="ru-RU"/>
        </w:rPr>
        <w:t>«  Движение</w:t>
      </w:r>
      <w:proofErr w:type="gramEnd"/>
      <w:r w:rsidRPr="004052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первых</w:t>
      </w:r>
      <w:r w:rsidRPr="0040527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»  </w:t>
      </w:r>
      <w:r w:rsidRPr="00405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РДДМ и ребята из </w:t>
      </w:r>
      <w:r w:rsidRPr="004052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школьного самоуправления тесно взаимодействовали в течение года и провели ряд совместных мероприятий. </w:t>
      </w:r>
    </w:p>
    <w:p w:rsidR="006743B0" w:rsidRPr="0040527F" w:rsidRDefault="00A61333" w:rsidP="00A613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743B0" w:rsidRPr="00056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направлений</w:t>
      </w:r>
      <w:r w:rsidR="006743B0" w:rsidRPr="0040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РДДМ достаточно разнообразный: патриотизм, экология, краеведение, творчество, спорт, медиа, гражданская активность, лига </w:t>
      </w:r>
      <w:proofErr w:type="gramStart"/>
      <w:r w:rsidR="006743B0" w:rsidRPr="0040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вожатых  и</w:t>
      </w:r>
      <w:proofErr w:type="gramEnd"/>
      <w:r w:rsidR="006743B0" w:rsidRPr="0040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Все они направлены на раскрытие разных способностей у ребенка и его личностный рост. К примеру, дети могут «вырасти» из участников в активистов и войти в организационную группу федеральных мероприятий».</w:t>
      </w:r>
      <w:r w:rsidR="006743B0" w:rsidRPr="0040527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</w:t>
      </w:r>
      <w:r w:rsidR="006743B0" w:rsidRPr="00405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– активисты участвовали в районной интеллектуальной игре </w:t>
      </w:r>
      <w:proofErr w:type="gramStart"/>
      <w:r w:rsidR="006743B0" w:rsidRPr="00405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Что</w:t>
      </w:r>
      <w:proofErr w:type="gramEnd"/>
      <w:r w:rsidR="006743B0" w:rsidRPr="00405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Где? Когда?», Районном слете первых; провели Урок доброты</w:t>
      </w:r>
      <w:r w:rsidR="00056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743B0" w:rsidRPr="00405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743B0" w:rsidRPr="00405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Волонтёром</w:t>
      </w:r>
      <w:proofErr w:type="gramEnd"/>
      <w:r w:rsidR="006743B0" w:rsidRPr="00405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быть здорово», участвовали в акциях « Крепкая семья- крепкая Россия», « Письмо солдату», « Окна Победы», в б</w:t>
      </w:r>
      <w:r w:rsidR="006743B0" w:rsidRPr="0040527F">
        <w:rPr>
          <w:rFonts w:ascii="Montserrat" w:hAnsi="Montserrat"/>
          <w:color w:val="000000"/>
          <w:shd w:val="clear" w:color="auto" w:fill="FFFFFF"/>
        </w:rPr>
        <w:t>лаготворительной ярмарке в поддержку СВО.</w:t>
      </w:r>
    </w:p>
    <w:p w:rsidR="006743B0" w:rsidRPr="0040527F" w:rsidRDefault="006743B0" w:rsidP="006743B0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40527F">
        <w:rPr>
          <w:rFonts w:ascii="Montserrat" w:hAnsi="Montserrat"/>
          <w:color w:val="000000"/>
        </w:rPr>
        <w:t xml:space="preserve"> Двое активистов школы стали участниками регионального тура «Патруль Первых», который проходил на территории </w:t>
      </w:r>
      <w:proofErr w:type="spellStart"/>
      <w:r w:rsidRPr="0040527F">
        <w:rPr>
          <w:rFonts w:ascii="Montserrat" w:hAnsi="Montserrat"/>
          <w:color w:val="000000"/>
        </w:rPr>
        <w:t>п.Качуг</w:t>
      </w:r>
      <w:proofErr w:type="spellEnd"/>
      <w:r w:rsidRPr="0040527F">
        <w:rPr>
          <w:rFonts w:ascii="Montserrat" w:hAnsi="Montserrat"/>
          <w:color w:val="000000"/>
        </w:rPr>
        <w:t xml:space="preserve">.   Также   в течение года состоялась II конференция местного отделения «Движение </w:t>
      </w:r>
      <w:proofErr w:type="gramStart"/>
      <w:r w:rsidRPr="0040527F">
        <w:rPr>
          <w:rFonts w:ascii="Montserrat" w:hAnsi="Montserrat"/>
          <w:color w:val="000000"/>
        </w:rPr>
        <w:t>Первых »</w:t>
      </w:r>
      <w:proofErr w:type="gramEnd"/>
      <w:r w:rsidRPr="0040527F">
        <w:rPr>
          <w:rFonts w:ascii="Montserrat" w:hAnsi="Montserrat"/>
          <w:color w:val="000000"/>
        </w:rPr>
        <w:t xml:space="preserve"> </w:t>
      </w:r>
      <w:proofErr w:type="spellStart"/>
      <w:r w:rsidRPr="0040527F">
        <w:rPr>
          <w:rFonts w:ascii="Montserrat" w:hAnsi="Montserrat"/>
          <w:color w:val="000000"/>
        </w:rPr>
        <w:t>Жигаловского</w:t>
      </w:r>
      <w:proofErr w:type="spellEnd"/>
      <w:r w:rsidRPr="0040527F">
        <w:rPr>
          <w:rFonts w:ascii="Montserrat" w:hAnsi="Montserrat"/>
          <w:color w:val="000000"/>
        </w:rPr>
        <w:t xml:space="preserve"> района. </w:t>
      </w:r>
      <w:proofErr w:type="spellStart"/>
      <w:r w:rsidRPr="0040527F">
        <w:rPr>
          <w:rFonts w:ascii="Montserrat" w:hAnsi="Montserrat"/>
          <w:color w:val="000000"/>
        </w:rPr>
        <w:t>Бабокина</w:t>
      </w:r>
      <w:proofErr w:type="spellEnd"/>
      <w:r w:rsidRPr="0040527F">
        <w:rPr>
          <w:rFonts w:ascii="Montserrat" w:hAnsi="Montserrat"/>
          <w:color w:val="000000"/>
        </w:rPr>
        <w:t xml:space="preserve"> Лилия Алексеевна как куратор первичного отделения МКОУ </w:t>
      </w:r>
      <w:proofErr w:type="spellStart"/>
      <w:r w:rsidRPr="0040527F">
        <w:rPr>
          <w:rFonts w:ascii="Montserrat" w:hAnsi="Montserrat"/>
          <w:color w:val="000000"/>
        </w:rPr>
        <w:t>Рудовской</w:t>
      </w:r>
      <w:proofErr w:type="spellEnd"/>
      <w:r w:rsidRPr="0040527F">
        <w:rPr>
          <w:rFonts w:ascii="Montserrat" w:hAnsi="Montserrat"/>
          <w:color w:val="000000"/>
        </w:rPr>
        <w:t xml:space="preserve"> СОШ представила свой опыт наставнической работы на тему «Наставник - это друг». Активистка нашей школы была отмечена грамотой за плодотворную работу в </w:t>
      </w:r>
      <w:proofErr w:type="gramStart"/>
      <w:r w:rsidRPr="0040527F">
        <w:rPr>
          <w:rFonts w:ascii="Montserrat" w:hAnsi="Montserrat"/>
          <w:color w:val="000000"/>
        </w:rPr>
        <w:t>« Движении</w:t>
      </w:r>
      <w:proofErr w:type="gramEnd"/>
      <w:r w:rsidRPr="0040527F">
        <w:rPr>
          <w:rFonts w:ascii="Montserrat" w:hAnsi="Montserrat"/>
          <w:color w:val="000000"/>
        </w:rPr>
        <w:t xml:space="preserve"> первых».</w:t>
      </w:r>
    </w:p>
    <w:p w:rsidR="006743B0" w:rsidRPr="0040527F" w:rsidRDefault="006743B0" w:rsidP="006743B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r w:rsidR="000561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школа принимает участие в Программе развития социальной активности учащихся начальных классов «Орлята России». Эта программа разработана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деятельности. Для участия в программе «Орлята России» охват составил 100% обучающихся. </w:t>
      </w:r>
    </w:p>
    <w:p w:rsidR="006743B0" w:rsidRPr="0040527F" w:rsidRDefault="006743B0" w:rsidP="006743B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Активисты школы приняли участие в райо</w:t>
      </w:r>
      <w:r w:rsidR="0005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нном конкурсе </w:t>
      </w:r>
      <w:proofErr w:type="gramStart"/>
      <w:r w:rsidR="000561CD">
        <w:rPr>
          <w:rFonts w:ascii="Times New Roman" w:eastAsia="Times New Roman" w:hAnsi="Times New Roman" w:cs="Times New Roman"/>
          <w:sz w:val="24"/>
          <w:szCs w:val="24"/>
          <w:lang w:eastAsia="ru-RU"/>
        </w:rPr>
        <w:t>« Ученик</w:t>
      </w:r>
      <w:proofErr w:type="gramEnd"/>
      <w:r w:rsidR="0005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 (  участники -2, 1 победитель)</w:t>
      </w:r>
    </w:p>
    <w:p w:rsidR="006743B0" w:rsidRPr="0040527F" w:rsidRDefault="006743B0" w:rsidP="006743B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40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продолжить работу по вовлечению обучающихся в деятельность в РДДМ «Движение первых», «Орлята России». Активизировать вовлечение детей «группы риска», детей неблагополучных семей в деятельность детских общественных организаций, общешкольные мероприятия, конкурсы, общественно значимые дела. С целью повышения методического уровня руководителей детских объединений, а также педагогов- организаторов и классных руководителей необходимо предусмотреть проведение мастер-классов, семинаров-практикумов и открытых мероприятий на базе школ в рамках изучения, обобщения и распространения лучшего педагогического опыта.</w:t>
      </w:r>
    </w:p>
    <w:p w:rsidR="006743B0" w:rsidRPr="00E40EA2" w:rsidRDefault="006743B0" w:rsidP="006743B0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0EA2">
        <w:rPr>
          <w:rFonts w:ascii="Times New Roman" w:eastAsia="Calibri" w:hAnsi="Times New Roman" w:cs="Times New Roman"/>
          <w:b/>
          <w:sz w:val="24"/>
          <w:szCs w:val="24"/>
        </w:rPr>
        <w:t>Модуль «Взаимодействие с родителями/законными представителями»</w:t>
      </w:r>
    </w:p>
    <w:p w:rsidR="006743B0" w:rsidRPr="00E40EA2" w:rsidRDefault="006743B0" w:rsidP="006743B0">
      <w:pPr>
        <w:pStyle w:val="TableParagraph"/>
        <w:framePr w:hSpace="180" w:wrap="around" w:vAnchor="text" w:hAnchor="margin" w:xAlign="center" w:y="62"/>
        <w:jc w:val="both"/>
        <w:rPr>
          <w:sz w:val="24"/>
          <w:szCs w:val="24"/>
        </w:rPr>
      </w:pPr>
      <w:r w:rsidRPr="00E40EA2">
        <w:rPr>
          <w:sz w:val="24"/>
          <w:szCs w:val="24"/>
        </w:rPr>
        <w:t xml:space="preserve">     Работа с родителями осуществлялась через классные родительские собрания, индивидуальные беседы и консультации, </w:t>
      </w:r>
      <w:proofErr w:type="gramStart"/>
      <w:r w:rsidRPr="00E40EA2">
        <w:rPr>
          <w:sz w:val="24"/>
          <w:szCs w:val="24"/>
        </w:rPr>
        <w:t>привлечение  родителей</w:t>
      </w:r>
      <w:proofErr w:type="gramEnd"/>
      <w:r w:rsidRPr="00E40EA2">
        <w:rPr>
          <w:sz w:val="24"/>
          <w:szCs w:val="24"/>
        </w:rPr>
        <w:t xml:space="preserve"> к общешкольным мероприятиям, конкурсам.  На б</w:t>
      </w:r>
      <w:r w:rsidR="00E40EA2">
        <w:rPr>
          <w:sz w:val="24"/>
          <w:szCs w:val="24"/>
        </w:rPr>
        <w:t xml:space="preserve">азе школы </w:t>
      </w:r>
      <w:proofErr w:type="gramStart"/>
      <w:r w:rsidR="00E40EA2">
        <w:rPr>
          <w:sz w:val="24"/>
          <w:szCs w:val="24"/>
        </w:rPr>
        <w:t>функционирует</w:t>
      </w:r>
      <w:r w:rsidRPr="00E40EA2">
        <w:rPr>
          <w:sz w:val="24"/>
          <w:szCs w:val="24"/>
        </w:rPr>
        <w:t xml:space="preserve">  Субботняя</w:t>
      </w:r>
      <w:proofErr w:type="gramEnd"/>
      <w:r w:rsidRPr="00E40EA2">
        <w:rPr>
          <w:sz w:val="24"/>
          <w:szCs w:val="24"/>
        </w:rPr>
        <w:t xml:space="preserve"> школа для родителей, направленная на оказание  психолого- педагогической, методической и консультативной помощи семьям. Основная задача Субботней школы: оказать адресную помощь родителям по </w:t>
      </w:r>
      <w:r w:rsidR="00E40EA2">
        <w:rPr>
          <w:sz w:val="24"/>
          <w:szCs w:val="24"/>
        </w:rPr>
        <w:t xml:space="preserve">волнующим их вопросам.  За 2024-2025 </w:t>
      </w:r>
      <w:r w:rsidRPr="00E40EA2">
        <w:rPr>
          <w:sz w:val="24"/>
          <w:szCs w:val="24"/>
        </w:rPr>
        <w:t>учебный проведены консультации по темам: «Помощь</w:t>
      </w:r>
      <w:r w:rsidRPr="00E40EA2">
        <w:rPr>
          <w:spacing w:val="-1"/>
          <w:sz w:val="24"/>
          <w:szCs w:val="24"/>
        </w:rPr>
        <w:t xml:space="preserve"> </w:t>
      </w:r>
      <w:r w:rsidRPr="00E40EA2">
        <w:rPr>
          <w:sz w:val="24"/>
          <w:szCs w:val="24"/>
        </w:rPr>
        <w:t>ребенку</w:t>
      </w:r>
      <w:r w:rsidRPr="00E40EA2">
        <w:rPr>
          <w:spacing w:val="-6"/>
          <w:sz w:val="24"/>
          <w:szCs w:val="24"/>
        </w:rPr>
        <w:t xml:space="preserve"> </w:t>
      </w:r>
      <w:r w:rsidRPr="00E40EA2">
        <w:rPr>
          <w:sz w:val="24"/>
          <w:szCs w:val="24"/>
        </w:rPr>
        <w:t>в адаптации</w:t>
      </w:r>
      <w:r w:rsidRPr="00E40EA2">
        <w:rPr>
          <w:spacing w:val="-3"/>
          <w:sz w:val="24"/>
          <w:szCs w:val="24"/>
        </w:rPr>
        <w:t xml:space="preserve"> </w:t>
      </w:r>
      <w:r w:rsidRPr="00E40EA2">
        <w:rPr>
          <w:sz w:val="24"/>
          <w:szCs w:val="24"/>
        </w:rPr>
        <w:t>к</w:t>
      </w:r>
      <w:r w:rsidRPr="00E40EA2">
        <w:rPr>
          <w:spacing w:val="-1"/>
          <w:sz w:val="24"/>
          <w:szCs w:val="24"/>
        </w:rPr>
        <w:t xml:space="preserve"> </w:t>
      </w:r>
      <w:r w:rsidRPr="00E40EA2">
        <w:rPr>
          <w:sz w:val="24"/>
          <w:szCs w:val="24"/>
        </w:rPr>
        <w:t xml:space="preserve">школе», </w:t>
      </w:r>
      <w:proofErr w:type="gramStart"/>
      <w:r w:rsidRPr="00E40EA2">
        <w:rPr>
          <w:sz w:val="24"/>
          <w:szCs w:val="24"/>
        </w:rPr>
        <w:t>« Как</w:t>
      </w:r>
      <w:proofErr w:type="gramEnd"/>
      <w:r w:rsidRPr="00E40EA2">
        <w:rPr>
          <w:spacing w:val="-2"/>
          <w:sz w:val="24"/>
          <w:szCs w:val="24"/>
        </w:rPr>
        <w:t xml:space="preserve"> </w:t>
      </w:r>
      <w:r w:rsidRPr="00E40EA2">
        <w:rPr>
          <w:sz w:val="24"/>
          <w:szCs w:val="24"/>
        </w:rPr>
        <w:t>помочь</w:t>
      </w:r>
      <w:r w:rsidRPr="00E40EA2">
        <w:rPr>
          <w:spacing w:val="-1"/>
          <w:sz w:val="24"/>
          <w:szCs w:val="24"/>
        </w:rPr>
        <w:t xml:space="preserve"> </w:t>
      </w:r>
      <w:r w:rsidRPr="00E40EA2">
        <w:rPr>
          <w:sz w:val="24"/>
          <w:szCs w:val="24"/>
        </w:rPr>
        <w:t>ребенку</w:t>
      </w:r>
      <w:r w:rsidRPr="00E40EA2">
        <w:rPr>
          <w:spacing w:val="-7"/>
          <w:sz w:val="24"/>
          <w:szCs w:val="24"/>
        </w:rPr>
        <w:t xml:space="preserve"> </w:t>
      </w:r>
      <w:r w:rsidRPr="00E40EA2">
        <w:rPr>
          <w:sz w:val="24"/>
          <w:szCs w:val="24"/>
        </w:rPr>
        <w:t>с</w:t>
      </w:r>
      <w:r w:rsidRPr="00E40EA2">
        <w:rPr>
          <w:spacing w:val="-2"/>
          <w:sz w:val="24"/>
          <w:szCs w:val="24"/>
        </w:rPr>
        <w:t xml:space="preserve"> </w:t>
      </w:r>
      <w:r w:rsidRPr="00E40EA2">
        <w:rPr>
          <w:sz w:val="24"/>
          <w:szCs w:val="24"/>
        </w:rPr>
        <w:t>нарушением</w:t>
      </w:r>
    </w:p>
    <w:p w:rsidR="006743B0" w:rsidRPr="00E40EA2" w:rsidRDefault="006743B0" w:rsidP="00674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EA2">
        <w:rPr>
          <w:rFonts w:ascii="Times New Roman" w:hAnsi="Times New Roman" w:cs="Times New Roman"/>
          <w:sz w:val="24"/>
          <w:szCs w:val="24"/>
        </w:rPr>
        <w:t>звукопроизношения?»</w:t>
      </w:r>
      <w:r w:rsidRPr="00E40EA2">
        <w:rPr>
          <w:rFonts w:ascii="Times New Roman" w:eastAsia="Times New Roman" w:hAnsi="Times New Roman" w:cs="Times New Roman"/>
          <w:sz w:val="24"/>
          <w:szCs w:val="24"/>
        </w:rPr>
        <w:t>, «</w:t>
      </w:r>
      <w:r w:rsidRPr="00E40EA2">
        <w:rPr>
          <w:rFonts w:ascii="Times New Roman" w:hAnsi="Times New Roman" w:cs="Times New Roman"/>
          <w:sz w:val="24"/>
          <w:szCs w:val="24"/>
        </w:rPr>
        <w:t xml:space="preserve">Меня никто не любит. Ошибки семейного воспитания», </w:t>
      </w:r>
      <w:r w:rsidRPr="00E40EA2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«Мир глазами первоклассника. Особенности восприятия у ученика первого класса».</w:t>
      </w:r>
    </w:p>
    <w:p w:rsidR="006743B0" w:rsidRDefault="006743B0" w:rsidP="006743B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EA2">
        <w:rPr>
          <w:rFonts w:ascii="Times New Roman" w:eastAsia="Calibri" w:hAnsi="Times New Roman" w:cs="Times New Roman"/>
          <w:sz w:val="24"/>
          <w:szCs w:val="24"/>
        </w:rPr>
        <w:t xml:space="preserve">      Родители в составе 3 человек стали </w:t>
      </w:r>
      <w:proofErr w:type="gramStart"/>
      <w:r w:rsidRPr="00E40EA2">
        <w:rPr>
          <w:rFonts w:ascii="Times New Roman" w:eastAsia="Calibri" w:hAnsi="Times New Roman" w:cs="Times New Roman"/>
          <w:sz w:val="24"/>
          <w:szCs w:val="24"/>
        </w:rPr>
        <w:t>участниками  районного</w:t>
      </w:r>
      <w:proofErr w:type="gramEnd"/>
      <w:r w:rsidRPr="00E40EA2">
        <w:rPr>
          <w:rFonts w:ascii="Times New Roman" w:eastAsia="Calibri" w:hAnsi="Times New Roman" w:cs="Times New Roman"/>
          <w:sz w:val="24"/>
          <w:szCs w:val="24"/>
        </w:rPr>
        <w:t xml:space="preserve"> родительского форума « Эффективное образование: ресурсы, возможности и  перспективы сотрудничества»</w:t>
      </w:r>
      <w:r w:rsidR="00DA0E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EA3" w:rsidRPr="00DA0EA3" w:rsidRDefault="00DA0EA3" w:rsidP="006743B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DA0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социального проекта «Родительская гостиная», с целью разъяснения родителям (законным представителям) алгоритма действий по осуществлению контроля над поведением детей в информационно-телекоммуникационных сетях, включая </w:t>
      </w:r>
      <w:r w:rsidRPr="00DA0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сеть «Интернет», социальные сети и мессенджеры, социальным педагогом была проведена беседа с родителями «Безопасность подростков в цифровой среде».</w:t>
      </w:r>
      <w:r w:rsidR="00FC6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743B0" w:rsidRPr="00FC61A5" w:rsidRDefault="00DA0EA3" w:rsidP="00FC61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743B0" w:rsidRPr="00E40EA2">
        <w:rPr>
          <w:rFonts w:ascii="Times New Roman" w:eastAsia="Calibri" w:hAnsi="Times New Roman" w:cs="Times New Roman"/>
          <w:sz w:val="24"/>
          <w:szCs w:val="24"/>
        </w:rPr>
        <w:t xml:space="preserve">Также в школе прошло 2 общешкольных родительских собрания, где обсуждались вопросы </w:t>
      </w:r>
      <w:proofErr w:type="gramStart"/>
      <w:r w:rsidR="006743B0" w:rsidRPr="00E40EA2">
        <w:rPr>
          <w:rFonts w:ascii="Times New Roman" w:eastAsia="Calibri" w:hAnsi="Times New Roman" w:cs="Times New Roman"/>
          <w:sz w:val="24"/>
          <w:szCs w:val="24"/>
        </w:rPr>
        <w:t>безопасности,  работы</w:t>
      </w:r>
      <w:proofErr w:type="gramEnd"/>
      <w:r w:rsidR="006743B0" w:rsidRPr="00E40EA2">
        <w:rPr>
          <w:rFonts w:ascii="Times New Roman" w:eastAsia="Calibri" w:hAnsi="Times New Roman" w:cs="Times New Roman"/>
          <w:sz w:val="24"/>
          <w:szCs w:val="24"/>
        </w:rPr>
        <w:t xml:space="preserve"> субботней школы,  внедрение медиации в образовательном процессе и другие</w:t>
      </w:r>
      <w:r w:rsidR="00E40EA2">
        <w:rPr>
          <w:rFonts w:ascii="Times New Roman" w:eastAsia="Calibri" w:hAnsi="Times New Roman" w:cs="Times New Roman"/>
          <w:sz w:val="24"/>
          <w:szCs w:val="24"/>
        </w:rPr>
        <w:t>.</w:t>
      </w:r>
      <w:r w:rsidR="006743B0" w:rsidRPr="00E40EA2">
        <w:rPr>
          <w:rFonts w:ascii="Times New Roman" w:eastAsia="Calibri" w:hAnsi="Times New Roman" w:cs="Times New Roman"/>
          <w:sz w:val="24"/>
          <w:szCs w:val="24"/>
        </w:rPr>
        <w:t xml:space="preserve"> Таким образом, планомерно </w:t>
      </w:r>
      <w:proofErr w:type="gramStart"/>
      <w:r w:rsidR="006743B0" w:rsidRPr="00E40EA2">
        <w:rPr>
          <w:rFonts w:ascii="Times New Roman" w:eastAsia="Calibri" w:hAnsi="Times New Roman" w:cs="Times New Roman"/>
          <w:sz w:val="24"/>
          <w:szCs w:val="24"/>
        </w:rPr>
        <w:t>ведется  информационно</w:t>
      </w:r>
      <w:proofErr w:type="gramEnd"/>
      <w:r w:rsidR="006743B0" w:rsidRPr="00E40EA2">
        <w:rPr>
          <w:rFonts w:ascii="Times New Roman" w:eastAsia="Calibri" w:hAnsi="Times New Roman" w:cs="Times New Roman"/>
          <w:sz w:val="24"/>
          <w:szCs w:val="24"/>
        </w:rPr>
        <w:t xml:space="preserve"> - просветительская работа и организуется взаимодействие с родителями.</w:t>
      </w:r>
      <w:r w:rsidR="00FC6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1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r w:rsidR="00FC61A5" w:rsidRPr="00DA0E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остоялось родительское собрание для приёмных родителей,</w:t>
      </w:r>
      <w:r w:rsidR="00FC61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FC61A5" w:rsidRPr="00DA0EA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дети которых проживают в пришкольном интернате. </w:t>
      </w:r>
    </w:p>
    <w:p w:rsidR="006743B0" w:rsidRPr="00E40EA2" w:rsidRDefault="00DA0EA3" w:rsidP="006743B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743B0" w:rsidRPr="00E40EA2">
        <w:rPr>
          <w:rFonts w:ascii="Times New Roman" w:eastAsia="Calibri" w:hAnsi="Times New Roman" w:cs="Times New Roman"/>
          <w:sz w:val="24"/>
          <w:szCs w:val="24"/>
        </w:rPr>
        <w:t xml:space="preserve">Родители являются активными участниками и организаторами школьных и классных мероприятий: они с удовольствие играют в новогодних спектаклях, помогают в организации туристических слетов, активно участвуют вместе с детьми в творческих конкурсах, являются научными руководителями </w:t>
      </w:r>
      <w:proofErr w:type="gramStart"/>
      <w:r w:rsidR="006743B0" w:rsidRPr="00E40EA2">
        <w:rPr>
          <w:rFonts w:ascii="Times New Roman" w:eastAsia="Calibri" w:hAnsi="Times New Roman" w:cs="Times New Roman"/>
          <w:sz w:val="24"/>
          <w:szCs w:val="24"/>
        </w:rPr>
        <w:t>в  написании</w:t>
      </w:r>
      <w:proofErr w:type="gramEnd"/>
      <w:r w:rsidR="006743B0" w:rsidRPr="00E40EA2">
        <w:rPr>
          <w:rFonts w:ascii="Times New Roman" w:eastAsia="Calibri" w:hAnsi="Times New Roman" w:cs="Times New Roman"/>
          <w:sz w:val="24"/>
          <w:szCs w:val="24"/>
        </w:rPr>
        <w:t xml:space="preserve"> индивидуальных проектов. Для родителей прошел День открытых дверей, </w:t>
      </w:r>
      <w:proofErr w:type="gramStart"/>
      <w:r w:rsidR="006743B0" w:rsidRPr="00E40EA2">
        <w:rPr>
          <w:rFonts w:ascii="Times New Roman" w:eastAsia="Calibri" w:hAnsi="Times New Roman" w:cs="Times New Roman"/>
          <w:sz w:val="24"/>
          <w:szCs w:val="24"/>
        </w:rPr>
        <w:t>« Папа</w:t>
      </w:r>
      <w:proofErr w:type="gramEnd"/>
      <w:r w:rsidR="006743B0" w:rsidRPr="00E40EA2">
        <w:rPr>
          <w:rFonts w:ascii="Times New Roman" w:eastAsia="Calibri" w:hAnsi="Times New Roman" w:cs="Times New Roman"/>
          <w:sz w:val="24"/>
          <w:szCs w:val="24"/>
        </w:rPr>
        <w:t xml:space="preserve">, мама, я  - спортивная семья», мероприятие « Семья- место, где ценят, любят, берегут». </w:t>
      </w:r>
    </w:p>
    <w:p w:rsidR="006743B0" w:rsidRPr="00E40EA2" w:rsidRDefault="006743B0" w:rsidP="00E40EA2">
      <w:pPr>
        <w:spacing w:after="0" w:line="240" w:lineRule="auto"/>
        <w:ind w:right="675"/>
        <w:jc w:val="both"/>
        <w:rPr>
          <w:rFonts w:ascii="Times New Roman" w:hAnsi="Times New Roman" w:cs="Times New Roman"/>
          <w:sz w:val="24"/>
          <w:szCs w:val="24"/>
        </w:rPr>
      </w:pPr>
      <w:r w:rsidRPr="00E40EA2">
        <w:rPr>
          <w:rFonts w:ascii="Times New Roman" w:hAnsi="Times New Roman" w:cs="Times New Roman"/>
          <w:sz w:val="24"/>
          <w:szCs w:val="24"/>
        </w:rPr>
        <w:t>В школе активн</w:t>
      </w:r>
      <w:r w:rsidR="00E40EA2">
        <w:rPr>
          <w:rFonts w:ascii="Times New Roman" w:hAnsi="Times New Roman" w:cs="Times New Roman"/>
          <w:sz w:val="24"/>
          <w:szCs w:val="24"/>
        </w:rPr>
        <w:t xml:space="preserve">о работает Управляющий совет и </w:t>
      </w:r>
      <w:r w:rsidRPr="00E40EA2">
        <w:rPr>
          <w:rFonts w:ascii="Times New Roman" w:hAnsi="Times New Roman" w:cs="Times New Roman"/>
          <w:sz w:val="24"/>
          <w:szCs w:val="24"/>
        </w:rPr>
        <w:t xml:space="preserve">группа родительского контроля, которые </w:t>
      </w:r>
      <w:proofErr w:type="gramStart"/>
      <w:r w:rsidRPr="00E40EA2">
        <w:rPr>
          <w:rFonts w:ascii="Times New Roman" w:hAnsi="Times New Roman" w:cs="Times New Roman"/>
          <w:sz w:val="24"/>
          <w:szCs w:val="24"/>
        </w:rPr>
        <w:t>проводят  рейды</w:t>
      </w:r>
      <w:proofErr w:type="gramEnd"/>
      <w:r w:rsidRPr="00E40EA2">
        <w:rPr>
          <w:rFonts w:ascii="Times New Roman" w:hAnsi="Times New Roman" w:cs="Times New Roman"/>
          <w:sz w:val="24"/>
          <w:szCs w:val="24"/>
        </w:rPr>
        <w:t xml:space="preserve"> в сфере питания, оснащения школы, условий проживания и </w:t>
      </w:r>
      <w:proofErr w:type="spellStart"/>
      <w:r w:rsidRPr="00E40EA2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6743B0" w:rsidRPr="00E40EA2" w:rsidRDefault="006743B0" w:rsidP="00E40EA2">
      <w:pPr>
        <w:spacing w:after="0" w:line="240" w:lineRule="auto"/>
        <w:ind w:right="675"/>
        <w:jc w:val="both"/>
        <w:rPr>
          <w:rFonts w:ascii="Times New Roman" w:hAnsi="Times New Roman" w:cs="Times New Roman"/>
          <w:sz w:val="24"/>
          <w:szCs w:val="24"/>
        </w:rPr>
      </w:pPr>
      <w:r w:rsidRPr="00E40EA2">
        <w:rPr>
          <w:rFonts w:ascii="Times New Roman" w:hAnsi="Times New Roman" w:cs="Times New Roman"/>
          <w:sz w:val="24"/>
          <w:szCs w:val="24"/>
        </w:rPr>
        <w:t xml:space="preserve">Однако наблюдается низкая вовлеченность родителей в образовательной и воспитательной деятельности школы. </w:t>
      </w:r>
    </w:p>
    <w:p w:rsidR="006743B0" w:rsidRPr="00E40EA2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743B0" w:rsidRPr="00E40EA2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A2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Обеспечить организацию и проведение совместных с детьми и родителями</w:t>
      </w:r>
    </w:p>
    <w:p w:rsidR="006743B0" w:rsidRPr="00E40EA2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на уровне школы.</w:t>
      </w:r>
    </w:p>
    <w:p w:rsidR="006743B0" w:rsidRPr="00E40EA2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A2">
        <w:rPr>
          <w:rFonts w:ascii="Times New Roman" w:eastAsia="Times New Roman" w:hAnsi="Times New Roman" w:cs="Times New Roman"/>
          <w:sz w:val="24"/>
          <w:szCs w:val="24"/>
          <w:lang w:eastAsia="ru-RU"/>
        </w:rPr>
        <w:t>2 Организовать не менее одного Дня открытых дверей для родителей (законных</w:t>
      </w:r>
    </w:p>
    <w:p w:rsidR="006743B0" w:rsidRPr="00E40EA2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обучающихся.</w:t>
      </w:r>
    </w:p>
    <w:p w:rsidR="006743B0" w:rsidRPr="00E40EA2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A2">
        <w:rPr>
          <w:rFonts w:ascii="Times New Roman" w:eastAsia="Times New Roman" w:hAnsi="Times New Roman" w:cs="Times New Roman"/>
          <w:sz w:val="24"/>
          <w:szCs w:val="24"/>
          <w:lang w:eastAsia="ru-RU"/>
        </w:rPr>
        <w:t>3 Организовать участие родителей (законных представителей) обучающихся в</w:t>
      </w:r>
    </w:p>
    <w:p w:rsidR="006743B0" w:rsidRPr="00E40EA2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курса внеурочной деятельности «Разговоры о важном».</w:t>
      </w:r>
    </w:p>
    <w:p w:rsidR="006743B0" w:rsidRPr="006D1739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40EA2">
        <w:rPr>
          <w:rFonts w:ascii="Times New Roman" w:hAnsi="Times New Roman" w:cs="Times New Roman"/>
          <w:sz w:val="24"/>
          <w:szCs w:val="24"/>
        </w:rPr>
        <w:t>привлекать специалистов различных обл</w:t>
      </w:r>
      <w:r w:rsidR="00FC61A5">
        <w:rPr>
          <w:rFonts w:ascii="Times New Roman" w:hAnsi="Times New Roman" w:cs="Times New Roman"/>
          <w:sz w:val="24"/>
          <w:szCs w:val="24"/>
        </w:rPr>
        <w:t xml:space="preserve">астей для работы с родителями, </w:t>
      </w:r>
      <w:r w:rsidRPr="00E40EA2">
        <w:rPr>
          <w:rFonts w:ascii="Times New Roman" w:hAnsi="Times New Roman" w:cs="Times New Roman"/>
          <w:sz w:val="24"/>
          <w:szCs w:val="24"/>
        </w:rPr>
        <w:t>информационное сопровождение и просвещение родителей.</w:t>
      </w:r>
    </w:p>
    <w:p w:rsidR="00FC61A5" w:rsidRDefault="00FC61A5" w:rsidP="006743B0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3B0" w:rsidRPr="009D4151" w:rsidRDefault="006743B0" w:rsidP="006743B0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32C">
        <w:rPr>
          <w:rFonts w:ascii="Times New Roman" w:eastAsia="Calibri" w:hAnsi="Times New Roman" w:cs="Times New Roman"/>
          <w:b/>
          <w:sz w:val="24"/>
          <w:szCs w:val="24"/>
        </w:rPr>
        <w:t>Модуль «Профориентация»</w:t>
      </w:r>
    </w:p>
    <w:p w:rsidR="006743B0" w:rsidRPr="009D4151" w:rsidRDefault="006743B0" w:rsidP="006743B0">
      <w:pPr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151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Реализацией </w:t>
      </w:r>
      <w:proofErr w:type="spellStart"/>
      <w:r w:rsidRPr="009D41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D4151">
        <w:rPr>
          <w:rFonts w:ascii="Times New Roman" w:hAnsi="Times New Roman" w:cs="Times New Roman"/>
          <w:sz w:val="24"/>
          <w:szCs w:val="24"/>
        </w:rPr>
        <w:t xml:space="preserve"> работы занимаются классные руководители, социальный педагог, педагоги- организаторы.  Координирующую роль играет классный руководитель. 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D4151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9D4151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педагог, классный руководитель, представители службы занятости актуализируют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D4151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9D4151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</w:t>
      </w:r>
    </w:p>
    <w:p w:rsidR="006743B0" w:rsidRPr="009D4151" w:rsidRDefault="006743B0" w:rsidP="006743B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D4151">
        <w:rPr>
          <w:rFonts w:ascii="Times New Roman" w:hAnsi="Times New Roman" w:cs="Times New Roman"/>
          <w:sz w:val="24"/>
          <w:szCs w:val="24"/>
        </w:rPr>
        <w:t xml:space="preserve">      В рамках модуля «Профориентация» были проведены: классные часы во всех классах, </w:t>
      </w:r>
      <w:proofErr w:type="gramStart"/>
      <w:r w:rsidRPr="009D4151">
        <w:rPr>
          <w:rFonts w:ascii="Times New Roman" w:hAnsi="Times New Roman" w:cs="Times New Roman"/>
          <w:sz w:val="24"/>
          <w:szCs w:val="24"/>
        </w:rPr>
        <w:t>включая  начальные</w:t>
      </w:r>
      <w:proofErr w:type="gramEnd"/>
      <w:r w:rsidRPr="009D4151">
        <w:rPr>
          <w:rFonts w:ascii="Times New Roman" w:hAnsi="Times New Roman" w:cs="Times New Roman"/>
          <w:sz w:val="24"/>
          <w:szCs w:val="24"/>
        </w:rPr>
        <w:t xml:space="preserve"> классы: «Все работы хороши- выбирай на вкус» ( 3-4 классы), «Профессии наших родителей» (1-4 классы) , « Все профессии важны, все профессии – нужны», ( 6-7 классы) ролевые игры по выбору профессий ( 2-4 классы).</w:t>
      </w:r>
    </w:p>
    <w:p w:rsidR="006743B0" w:rsidRPr="009D4151" w:rsidRDefault="006743B0" w:rsidP="006743B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hAnsi="Times New Roman" w:cs="Times New Roman"/>
          <w:sz w:val="24"/>
          <w:szCs w:val="24"/>
        </w:rPr>
        <w:t xml:space="preserve">      </w:t>
      </w: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внеурочной деятельности и воспитательной работы реализуется цикл</w:t>
      </w:r>
    </w:p>
    <w:p w:rsidR="006743B0" w:rsidRPr="009D4151" w:rsidRDefault="006743B0" w:rsidP="006743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«Россия – Мои горизонты» для 6-11 классов.</w:t>
      </w:r>
    </w:p>
    <w:p w:rsidR="006743B0" w:rsidRPr="009D4151" w:rsidRDefault="006743B0" w:rsidP="006743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образования.</w:t>
      </w:r>
      <w:r w:rsidRPr="009D4151">
        <w:rPr>
          <w:rFonts w:ascii="Times New Roman" w:hAnsi="Times New Roman" w:cs="Times New Roman"/>
          <w:sz w:val="24"/>
          <w:szCs w:val="24"/>
        </w:rPr>
        <w:t xml:space="preserve"> «Россия – мои горизонты» – еженедельные занятия, </w:t>
      </w:r>
      <w:r w:rsidRPr="009D4151">
        <w:rPr>
          <w:rFonts w:ascii="Times New Roman" w:hAnsi="Times New Roman" w:cs="Times New Roman"/>
          <w:sz w:val="24"/>
          <w:szCs w:val="24"/>
        </w:rPr>
        <w:lastRenderedPageBreak/>
        <w:t xml:space="preserve">которые проходят по четвергам. На 34 </w:t>
      </w:r>
      <w:proofErr w:type="spellStart"/>
      <w:r w:rsidRPr="009D415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D4151">
        <w:rPr>
          <w:rFonts w:ascii="Times New Roman" w:hAnsi="Times New Roman" w:cs="Times New Roman"/>
          <w:sz w:val="24"/>
          <w:szCs w:val="24"/>
        </w:rPr>
        <w:t xml:space="preserve"> занятиях обучающиеся узнавали о достижениях России во всех сферах экономического развития, в направлении инноваций, науки, инженерии и в других областях.</w:t>
      </w:r>
      <w:r w:rsidR="00945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3B0" w:rsidRPr="009D4151" w:rsidRDefault="006743B0" w:rsidP="006743B0">
      <w:pPr>
        <w:ind w:right="675"/>
        <w:jc w:val="both"/>
        <w:rPr>
          <w:rFonts w:ascii="Montserrat" w:hAnsi="Montserrat"/>
          <w:sz w:val="24"/>
          <w:szCs w:val="24"/>
        </w:rPr>
      </w:pPr>
      <w:r w:rsidRPr="009D4151">
        <w:rPr>
          <w:rFonts w:ascii="Times New Roman" w:hAnsi="Times New Roman" w:cs="Times New Roman"/>
          <w:sz w:val="24"/>
          <w:szCs w:val="24"/>
        </w:rPr>
        <w:t xml:space="preserve">      Обучающиеся </w:t>
      </w:r>
      <w:proofErr w:type="gramStart"/>
      <w:r w:rsidRPr="009D4151">
        <w:rPr>
          <w:rFonts w:ascii="Times New Roman" w:hAnsi="Times New Roman" w:cs="Times New Roman"/>
          <w:sz w:val="24"/>
          <w:szCs w:val="24"/>
        </w:rPr>
        <w:t>школы  принимали</w:t>
      </w:r>
      <w:proofErr w:type="gramEnd"/>
      <w:r w:rsidRPr="009D4151">
        <w:rPr>
          <w:rFonts w:ascii="Times New Roman" w:hAnsi="Times New Roman" w:cs="Times New Roman"/>
          <w:sz w:val="24"/>
          <w:szCs w:val="24"/>
        </w:rPr>
        <w:t xml:space="preserve"> участие в </w:t>
      </w:r>
      <w:proofErr w:type="spellStart"/>
      <w:r w:rsidRPr="009D4151">
        <w:rPr>
          <w:rFonts w:ascii="Times New Roman" w:hAnsi="Times New Roman" w:cs="Times New Roman"/>
          <w:sz w:val="24"/>
          <w:szCs w:val="24"/>
        </w:rPr>
        <w:t>профпробах</w:t>
      </w:r>
      <w:proofErr w:type="spellEnd"/>
      <w:r w:rsidRPr="009D4151">
        <w:rPr>
          <w:rFonts w:ascii="Times New Roman" w:hAnsi="Times New Roman" w:cs="Times New Roman"/>
          <w:sz w:val="24"/>
          <w:szCs w:val="24"/>
        </w:rPr>
        <w:t xml:space="preserve">:  обучающиеся побывали в </w:t>
      </w:r>
      <w:proofErr w:type="spellStart"/>
      <w:r w:rsidRPr="009D4151">
        <w:rPr>
          <w:rFonts w:ascii="Times New Roman" w:hAnsi="Times New Roman" w:cs="Times New Roman"/>
          <w:sz w:val="24"/>
          <w:szCs w:val="24"/>
        </w:rPr>
        <w:t>Жигаловском</w:t>
      </w:r>
      <w:proofErr w:type="spellEnd"/>
      <w:r w:rsidRPr="009D4151">
        <w:rPr>
          <w:rFonts w:ascii="Times New Roman" w:hAnsi="Times New Roman" w:cs="Times New Roman"/>
          <w:sz w:val="24"/>
          <w:szCs w:val="24"/>
        </w:rPr>
        <w:t xml:space="preserve"> филиале ГАПОУ ИО « БАТТ» и познакомились с профессией кондитера.         В качестве завершающего мероприятия муниципального этапа районной предметной олимпиады стал командный конкурс для детей, обучающихся по адаптированным основным образовательным программам, в формате профессиональных проб, где команда нашей школы заняла 2 место. </w:t>
      </w:r>
    </w:p>
    <w:p w:rsidR="006743B0" w:rsidRPr="00D1532C" w:rsidRDefault="006743B0" w:rsidP="00D1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151">
        <w:rPr>
          <w:rFonts w:ascii="Times New Roman" w:hAnsi="Times New Roman" w:cs="Times New Roman"/>
          <w:sz w:val="24"/>
          <w:szCs w:val="24"/>
        </w:rPr>
        <w:t xml:space="preserve">Обучающиеся 7-8 </w:t>
      </w:r>
      <w:proofErr w:type="gramStart"/>
      <w:r w:rsidRPr="009D4151">
        <w:rPr>
          <w:rFonts w:ascii="Times New Roman" w:hAnsi="Times New Roman" w:cs="Times New Roman"/>
          <w:sz w:val="24"/>
          <w:szCs w:val="24"/>
        </w:rPr>
        <w:t xml:space="preserve">классов  </w:t>
      </w:r>
      <w:proofErr w:type="spellStart"/>
      <w:r w:rsidRPr="009D4151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  <w:proofErr w:type="gramEnd"/>
      <w:r w:rsidRPr="009D4151">
        <w:rPr>
          <w:rFonts w:ascii="Times New Roman" w:hAnsi="Times New Roman" w:cs="Times New Roman"/>
          <w:sz w:val="24"/>
          <w:szCs w:val="24"/>
        </w:rPr>
        <w:t xml:space="preserve">  были на экскурсии в </w:t>
      </w:r>
      <w:proofErr w:type="spellStart"/>
      <w:r w:rsidRPr="009D4151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9D4151">
        <w:rPr>
          <w:rFonts w:ascii="Times New Roman" w:hAnsi="Times New Roman" w:cs="Times New Roman"/>
          <w:sz w:val="24"/>
          <w:szCs w:val="24"/>
        </w:rPr>
        <w:t xml:space="preserve"> центральной библиотеке п. Жигалово, Отделе  по </w:t>
      </w:r>
      <w:proofErr w:type="spellStart"/>
      <w:r w:rsidRPr="009D4151">
        <w:rPr>
          <w:rFonts w:ascii="Times New Roman" w:hAnsi="Times New Roman" w:cs="Times New Roman"/>
          <w:sz w:val="24"/>
          <w:szCs w:val="24"/>
        </w:rPr>
        <w:t>Жигаловскому</w:t>
      </w:r>
      <w:proofErr w:type="spellEnd"/>
      <w:r w:rsidRPr="009D4151">
        <w:rPr>
          <w:rFonts w:ascii="Times New Roman" w:hAnsi="Times New Roman" w:cs="Times New Roman"/>
          <w:sz w:val="24"/>
          <w:szCs w:val="24"/>
        </w:rPr>
        <w:t xml:space="preserve"> району службы ЗАГС Иркутской области, Верхне-Ленс</w:t>
      </w:r>
      <w:r w:rsidR="00D1532C">
        <w:rPr>
          <w:rFonts w:ascii="Times New Roman" w:hAnsi="Times New Roman" w:cs="Times New Roman"/>
          <w:sz w:val="24"/>
          <w:szCs w:val="24"/>
        </w:rPr>
        <w:t>ком заводе путей и судоходства</w:t>
      </w:r>
      <w:r w:rsidR="00D1532C" w:rsidRPr="00D1532C">
        <w:rPr>
          <w:rFonts w:ascii="Times New Roman" w:hAnsi="Times New Roman" w:cs="Times New Roman"/>
          <w:sz w:val="24"/>
          <w:szCs w:val="24"/>
        </w:rPr>
        <w:t>, у</w:t>
      </w:r>
      <w:r w:rsidRPr="00D1532C">
        <w:rPr>
          <w:rFonts w:ascii="Times New Roman" w:hAnsi="Times New Roman" w:cs="Times New Roman"/>
          <w:sz w:val="24"/>
          <w:szCs w:val="24"/>
          <w:lang w:eastAsia="ru-RU"/>
        </w:rPr>
        <w:t>чащиеся младших классов посетили пожарную часть п. Жигалово.</w:t>
      </w:r>
    </w:p>
    <w:p w:rsidR="006743B0" w:rsidRPr="009D4151" w:rsidRDefault="006743B0" w:rsidP="006743B0">
      <w:pPr>
        <w:pStyle w:val="1"/>
        <w:shd w:val="clear" w:color="auto" w:fill="FFFFFF"/>
        <w:spacing w:after="75"/>
        <w:ind w:left="0"/>
        <w:rPr>
          <w:b w:val="0"/>
          <w:kern w:val="36"/>
          <w:sz w:val="24"/>
          <w:szCs w:val="24"/>
          <w:lang w:eastAsia="ru-RU"/>
        </w:rPr>
      </w:pPr>
      <w:r w:rsidRPr="009D4151">
        <w:rPr>
          <w:b w:val="0"/>
          <w:kern w:val="36"/>
          <w:sz w:val="24"/>
          <w:szCs w:val="24"/>
          <w:lang w:eastAsia="ru-RU"/>
        </w:rPr>
        <w:t xml:space="preserve">В рамках </w:t>
      </w:r>
      <w:proofErr w:type="gramStart"/>
      <w:r w:rsidRPr="009D4151">
        <w:rPr>
          <w:b w:val="0"/>
          <w:kern w:val="36"/>
          <w:sz w:val="24"/>
          <w:szCs w:val="24"/>
          <w:lang w:eastAsia="ru-RU"/>
        </w:rPr>
        <w:t>« Недели</w:t>
      </w:r>
      <w:proofErr w:type="gramEnd"/>
      <w:r w:rsidRPr="009D4151">
        <w:rPr>
          <w:b w:val="0"/>
          <w:kern w:val="36"/>
          <w:sz w:val="24"/>
          <w:szCs w:val="24"/>
          <w:lang w:eastAsia="ru-RU"/>
        </w:rPr>
        <w:t xml:space="preserve"> без турникетов» ребята 7-8 классов посетили </w:t>
      </w:r>
      <w:r w:rsidRPr="009D415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9D4151">
        <w:rPr>
          <w:b w:val="0"/>
          <w:bCs w:val="0"/>
          <w:sz w:val="24"/>
          <w:szCs w:val="24"/>
          <w:shd w:val="clear" w:color="auto" w:fill="FFFFFF"/>
        </w:rPr>
        <w:t>пекарню</w:t>
      </w:r>
      <w:r w:rsidRPr="009D4151">
        <w:rPr>
          <w:b w:val="0"/>
          <w:sz w:val="24"/>
          <w:szCs w:val="24"/>
          <w:shd w:val="clear" w:color="auto" w:fill="FFFFFF"/>
        </w:rPr>
        <w:t> ООО “</w:t>
      </w:r>
      <w:proofErr w:type="spellStart"/>
      <w:r w:rsidRPr="009D4151">
        <w:rPr>
          <w:b w:val="0"/>
          <w:sz w:val="24"/>
          <w:szCs w:val="24"/>
          <w:shd w:val="clear" w:color="auto" w:fill="FFFFFF"/>
        </w:rPr>
        <w:t>Ленаречторг</w:t>
      </w:r>
      <w:proofErr w:type="spellEnd"/>
      <w:r w:rsidRPr="009D4151">
        <w:rPr>
          <w:b w:val="0"/>
          <w:sz w:val="24"/>
          <w:szCs w:val="24"/>
          <w:shd w:val="clear" w:color="auto" w:fill="FFFFFF"/>
        </w:rPr>
        <w:t>».</w:t>
      </w:r>
    </w:p>
    <w:p w:rsidR="006743B0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51">
        <w:rPr>
          <w:rFonts w:ascii="Times New Roman" w:hAnsi="Times New Roman" w:cs="Times New Roman"/>
          <w:sz w:val="24"/>
          <w:szCs w:val="24"/>
        </w:rPr>
        <w:t xml:space="preserve"> Для обучающихся с ОВЗ в </w:t>
      </w:r>
      <w:proofErr w:type="spellStart"/>
      <w:r w:rsidRPr="009D4151">
        <w:rPr>
          <w:rFonts w:ascii="Times New Roman" w:hAnsi="Times New Roman" w:cs="Times New Roman"/>
          <w:sz w:val="24"/>
          <w:szCs w:val="24"/>
        </w:rPr>
        <w:t>Жигаловском</w:t>
      </w:r>
      <w:proofErr w:type="spellEnd"/>
      <w:r w:rsidRPr="009D4151">
        <w:rPr>
          <w:rFonts w:ascii="Times New Roman" w:hAnsi="Times New Roman" w:cs="Times New Roman"/>
          <w:sz w:val="24"/>
          <w:szCs w:val="24"/>
        </w:rPr>
        <w:t xml:space="preserve"> филиале ГАПОУ ИО «БАТТ провели экскурсию и </w:t>
      </w:r>
      <w:proofErr w:type="gramStart"/>
      <w:r w:rsidRPr="009D4151">
        <w:rPr>
          <w:rFonts w:ascii="Times New Roman" w:hAnsi="Times New Roman" w:cs="Times New Roman"/>
          <w:sz w:val="24"/>
          <w:szCs w:val="24"/>
        </w:rPr>
        <w:t>знакомство с профессией продавца</w:t>
      </w:r>
      <w:proofErr w:type="gramEnd"/>
      <w:r w:rsidRPr="009D4151">
        <w:rPr>
          <w:rFonts w:ascii="Times New Roman" w:hAnsi="Times New Roman" w:cs="Times New Roman"/>
          <w:sz w:val="24"/>
          <w:szCs w:val="24"/>
        </w:rPr>
        <w:t xml:space="preserve"> и повара.</w:t>
      </w:r>
    </w:p>
    <w:p w:rsidR="00CC1494" w:rsidRPr="00CC1494" w:rsidRDefault="00CC1494" w:rsidP="006743B0">
      <w:pPr>
        <w:spacing w:after="0" w:line="240" w:lineRule="auto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9 февраля в МКОУ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Рудовской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СОШ в рамках профориентации состоялась встреча учащихся с выпускником школы 2020 года Якубовым Алексеем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Аскатовичем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, который после окончания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</w:t>
      </w:r>
      <w:r w:rsidRPr="009D4151">
        <w:rPr>
          <w:rFonts w:ascii="Times New Roman" w:hAnsi="Times New Roman" w:cs="Times New Roman"/>
          <w:sz w:val="24"/>
          <w:szCs w:val="24"/>
        </w:rPr>
        <w:t xml:space="preserve"> ГАПОУ ИО </w:t>
      </w:r>
      <w:proofErr w:type="gramStart"/>
      <w:r w:rsidRPr="009D4151">
        <w:rPr>
          <w:rFonts w:ascii="Times New Roman" w:hAnsi="Times New Roman" w:cs="Times New Roman"/>
          <w:sz w:val="24"/>
          <w:szCs w:val="24"/>
        </w:rPr>
        <w:t>« БАТТ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работает поваром в городе Сочи. </w:t>
      </w:r>
    </w:p>
    <w:p w:rsidR="006743B0" w:rsidRPr="009D4151" w:rsidRDefault="006743B0" w:rsidP="006743B0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proofErr w:type="spellStart"/>
      <w:r w:rsidRPr="009D4151">
        <w:rPr>
          <w:rFonts w:ascii="Montserrat" w:hAnsi="Montserrat"/>
        </w:rPr>
        <w:t>ИрГУПС</w:t>
      </w:r>
      <w:proofErr w:type="spellEnd"/>
      <w:r w:rsidRPr="009D4151">
        <w:rPr>
          <w:rFonts w:ascii="Montserrat" w:hAnsi="Montserrat"/>
        </w:rPr>
        <w:t xml:space="preserve"> – один из ведущих учебных и научно-инженерных центров в Сибири. Выпускники </w:t>
      </w:r>
      <w:proofErr w:type="spellStart"/>
      <w:r w:rsidRPr="009D4151">
        <w:rPr>
          <w:rFonts w:ascii="Montserrat" w:hAnsi="Montserrat"/>
        </w:rPr>
        <w:t>ИрГУПС</w:t>
      </w:r>
      <w:proofErr w:type="spellEnd"/>
      <w:r w:rsidRPr="009D4151">
        <w:rPr>
          <w:rFonts w:ascii="Montserrat" w:hAnsi="Montserrat"/>
        </w:rPr>
        <w:t xml:space="preserve"> – это инженеры, строители, управленцы, экономисты и IT-специалисты. В рамках </w:t>
      </w:r>
      <w:proofErr w:type="spellStart"/>
      <w:r w:rsidRPr="009D4151">
        <w:rPr>
          <w:rFonts w:ascii="Montserrat" w:hAnsi="Montserrat"/>
        </w:rPr>
        <w:t>профориентационной</w:t>
      </w:r>
      <w:proofErr w:type="spellEnd"/>
      <w:r w:rsidRPr="009D4151">
        <w:rPr>
          <w:rFonts w:ascii="Montserrat" w:hAnsi="Montserrat"/>
        </w:rPr>
        <w:t xml:space="preserve"> работы 12 ноября 2024 года состоялась встреча с представителями вуза.</w:t>
      </w:r>
    </w:p>
    <w:p w:rsidR="006743B0" w:rsidRPr="009D4151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договора о сотрудничестве и совместной деятельности с ОГКУ ЦЗН </w:t>
      </w:r>
      <w:proofErr w:type="spellStart"/>
      <w:r w:rsidRPr="009D4151">
        <w:rPr>
          <w:rFonts w:ascii="Times New Roman" w:hAnsi="Times New Roman" w:cs="Times New Roman"/>
          <w:sz w:val="24"/>
          <w:szCs w:val="24"/>
          <w:shd w:val="clear" w:color="auto" w:fill="FFFFFF"/>
        </w:rPr>
        <w:t>Жигаловского</w:t>
      </w:r>
      <w:proofErr w:type="spellEnd"/>
      <w:r w:rsidRPr="009D41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было организовано временное трудоустройство 6 несовершеннолетних в возрасте от 14до18 лет в свободное от учебы время.</w:t>
      </w:r>
    </w:p>
    <w:p w:rsidR="006743B0" w:rsidRPr="009D4151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3B0" w:rsidRPr="009D4151" w:rsidRDefault="006743B0" w:rsidP="006743B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151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родителями </w:t>
      </w:r>
    </w:p>
    <w:tbl>
      <w:tblPr>
        <w:tblStyle w:val="af3"/>
        <w:tblW w:w="0" w:type="auto"/>
        <w:tblInd w:w="-66" w:type="dxa"/>
        <w:tblLook w:val="04A0" w:firstRow="1" w:lastRow="0" w:firstColumn="1" w:lastColumn="0" w:noHBand="0" w:noVBand="1"/>
      </w:tblPr>
      <w:tblGrid>
        <w:gridCol w:w="628"/>
        <w:gridCol w:w="4044"/>
        <w:gridCol w:w="2336"/>
        <w:gridCol w:w="2337"/>
      </w:tblGrid>
      <w:tr w:rsidR="006743B0" w:rsidRPr="009D4151" w:rsidTr="00D1532C">
        <w:tc>
          <w:tcPr>
            <w:tcW w:w="628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№</w:t>
            </w:r>
          </w:p>
        </w:tc>
        <w:tc>
          <w:tcPr>
            <w:tcW w:w="4044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Класс</w:t>
            </w:r>
          </w:p>
        </w:tc>
        <w:tc>
          <w:tcPr>
            <w:tcW w:w="2337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Количество родителей</w:t>
            </w:r>
          </w:p>
        </w:tc>
      </w:tr>
      <w:tr w:rsidR="006743B0" w:rsidRPr="009D4151" w:rsidTr="00D1532C">
        <w:tc>
          <w:tcPr>
            <w:tcW w:w="628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1.</w:t>
            </w:r>
          </w:p>
        </w:tc>
        <w:tc>
          <w:tcPr>
            <w:tcW w:w="4044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Родительское собрание «Поможем детям выбрать профессию»</w:t>
            </w:r>
          </w:p>
        </w:tc>
        <w:tc>
          <w:tcPr>
            <w:tcW w:w="2336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8</w:t>
            </w:r>
          </w:p>
        </w:tc>
      </w:tr>
      <w:tr w:rsidR="00B1795C" w:rsidRPr="009D4151" w:rsidTr="00D1532C">
        <w:tc>
          <w:tcPr>
            <w:tcW w:w="628" w:type="dxa"/>
          </w:tcPr>
          <w:p w:rsidR="00B1795C" w:rsidRPr="009D4151" w:rsidRDefault="00B1795C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44" w:type="dxa"/>
          </w:tcPr>
          <w:p w:rsidR="00B1795C" w:rsidRPr="00B1795C" w:rsidRDefault="00B1795C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B1795C">
              <w:rPr>
                <w:color w:val="000000"/>
                <w:sz w:val="24"/>
                <w:szCs w:val="24"/>
                <w:shd w:val="clear" w:color="auto" w:fill="FFFFFF"/>
              </w:rPr>
              <w:t>Всероссийское родительское собрание «Россия – мои горизонты»  в рамках реализац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ии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минимума ( 19.09)</w:t>
            </w:r>
          </w:p>
        </w:tc>
        <w:tc>
          <w:tcPr>
            <w:tcW w:w="2336" w:type="dxa"/>
          </w:tcPr>
          <w:p w:rsidR="00B1795C" w:rsidRPr="009D4151" w:rsidRDefault="00B1795C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337" w:type="dxa"/>
          </w:tcPr>
          <w:p w:rsidR="00B1795C" w:rsidRPr="009D4151" w:rsidRDefault="00B1795C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1795C" w:rsidRPr="009D4151" w:rsidTr="00D1532C">
        <w:tc>
          <w:tcPr>
            <w:tcW w:w="628" w:type="dxa"/>
          </w:tcPr>
          <w:p w:rsidR="00B1795C" w:rsidRPr="009D4151" w:rsidRDefault="00B1795C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44" w:type="dxa"/>
          </w:tcPr>
          <w:p w:rsidR="00B1795C" w:rsidRPr="00B1795C" w:rsidRDefault="00B1795C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B1795C">
              <w:rPr>
                <w:color w:val="000000"/>
                <w:sz w:val="24"/>
                <w:szCs w:val="24"/>
                <w:shd w:val="clear" w:color="auto" w:fill="FFFFFF"/>
              </w:rPr>
              <w:t>Всероссийское родительское собрание «Россия – мои горизонты»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( 27.03.)</w:t>
            </w:r>
          </w:p>
        </w:tc>
        <w:tc>
          <w:tcPr>
            <w:tcW w:w="2336" w:type="dxa"/>
          </w:tcPr>
          <w:p w:rsidR="00B1795C" w:rsidRPr="009D4151" w:rsidRDefault="00B1795C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337" w:type="dxa"/>
          </w:tcPr>
          <w:p w:rsidR="00B1795C" w:rsidRPr="009D4151" w:rsidRDefault="00B1795C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743B0" w:rsidRPr="009D4151" w:rsidRDefault="006743B0" w:rsidP="006743B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D4151">
        <w:rPr>
          <w:rFonts w:ascii="Times New Roman" w:hAnsi="Times New Roman" w:cs="Times New Roman"/>
          <w:sz w:val="24"/>
          <w:szCs w:val="24"/>
        </w:rPr>
        <w:t>с родителями обучающихся с ОВЗ</w:t>
      </w:r>
    </w:p>
    <w:tbl>
      <w:tblPr>
        <w:tblStyle w:val="af3"/>
        <w:tblW w:w="0" w:type="auto"/>
        <w:tblInd w:w="-66" w:type="dxa"/>
        <w:tblLook w:val="04A0" w:firstRow="1" w:lastRow="0" w:firstColumn="1" w:lastColumn="0" w:noHBand="0" w:noVBand="1"/>
      </w:tblPr>
      <w:tblGrid>
        <w:gridCol w:w="628"/>
        <w:gridCol w:w="4044"/>
        <w:gridCol w:w="2336"/>
        <w:gridCol w:w="2337"/>
      </w:tblGrid>
      <w:tr w:rsidR="006743B0" w:rsidRPr="009D4151" w:rsidTr="00D1532C">
        <w:tc>
          <w:tcPr>
            <w:tcW w:w="628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№</w:t>
            </w:r>
          </w:p>
        </w:tc>
        <w:tc>
          <w:tcPr>
            <w:tcW w:w="4044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Класс</w:t>
            </w:r>
          </w:p>
        </w:tc>
        <w:tc>
          <w:tcPr>
            <w:tcW w:w="2337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Количество родителей</w:t>
            </w:r>
          </w:p>
        </w:tc>
      </w:tr>
      <w:tr w:rsidR="006743B0" w:rsidRPr="009D4151" w:rsidTr="00D1532C">
        <w:tc>
          <w:tcPr>
            <w:tcW w:w="628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1.</w:t>
            </w:r>
          </w:p>
        </w:tc>
        <w:tc>
          <w:tcPr>
            <w:tcW w:w="4044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 xml:space="preserve">Родительское собрание «Учебные заведения Иркутской области.  Где и как учиться?» </w:t>
            </w:r>
          </w:p>
        </w:tc>
        <w:tc>
          <w:tcPr>
            <w:tcW w:w="2336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8-9 А</w:t>
            </w:r>
          </w:p>
        </w:tc>
        <w:tc>
          <w:tcPr>
            <w:tcW w:w="2337" w:type="dxa"/>
          </w:tcPr>
          <w:p w:rsidR="006743B0" w:rsidRPr="009D4151" w:rsidRDefault="006743B0" w:rsidP="00D1532C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5</w:t>
            </w:r>
          </w:p>
        </w:tc>
      </w:tr>
    </w:tbl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 занимает значительную часть работы школы. Однако возникает</w:t>
      </w:r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потребность в увеличении и систематизации ранней профориентации (начиная с</w:t>
      </w:r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школы), необходимо продумать преемственность в </w:t>
      </w:r>
      <w:proofErr w:type="spellStart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работе. </w:t>
      </w:r>
      <w:r w:rsidRPr="009D4151">
        <w:rPr>
          <w:rFonts w:ascii="Times New Roman" w:eastAsia="Calibri" w:hAnsi="Times New Roman" w:cs="Times New Roman"/>
          <w:sz w:val="24"/>
          <w:szCs w:val="24"/>
        </w:rPr>
        <w:t xml:space="preserve">В начальных классах не ведутся дополнительные программы, направленные на раннюю профориентацию. Поэтому необходимо продолжить работу по ранней профориентации школьников с привлечением сторонних организаций, в том числе Центра занятости населения. </w:t>
      </w:r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 усилить работу с родителями по привлечению к участию в профориентации школьников. Коллектив школы ищет новые </w:t>
      </w:r>
      <w:proofErr w:type="gramStart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 формы</w:t>
      </w:r>
      <w:proofErr w:type="gramEnd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усовершенствовать </w:t>
      </w:r>
      <w:proofErr w:type="spellStart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работу, а именно реализация проекта « Билет в будущее». Обучающиеся школы зарегистрированы на платформе. Также необходимо продумать очное участие в </w:t>
      </w:r>
      <w:proofErr w:type="spellStart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профпробах</w:t>
      </w:r>
      <w:proofErr w:type="spellEnd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учебных заведений в Иркутске.</w:t>
      </w:r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15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9D4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1 Активизировать разъяснительную работу среди обучающихся и их родителей</w:t>
      </w:r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 возможностях участия в проекте «Билет в будущее».</w:t>
      </w:r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2 Усилить контроль со стороны классных руководителей за прохождением</w:t>
      </w:r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профессиональных диагностик и использованием индивидуальных рекомендаций, выданных детям по результатам диагностик, в построении</w:t>
      </w:r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маршрутов школьников.</w:t>
      </w:r>
    </w:p>
    <w:p w:rsidR="006743B0" w:rsidRPr="009D4151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Привлекать </w:t>
      </w:r>
      <w:proofErr w:type="gramStart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участию в реализации </w:t>
      </w:r>
      <w:proofErr w:type="spellStart"/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</w:p>
    <w:p w:rsidR="006743B0" w:rsidRPr="00605E37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минимума.</w:t>
      </w:r>
    </w:p>
    <w:p w:rsidR="006743B0" w:rsidRPr="00605E37" w:rsidRDefault="006743B0" w:rsidP="006743B0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6743B0" w:rsidRPr="003C4408" w:rsidRDefault="006743B0" w:rsidP="006743B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4408">
        <w:rPr>
          <w:rFonts w:ascii="Times New Roman" w:eastAsia="Calibri" w:hAnsi="Times New Roman" w:cs="Times New Roman"/>
          <w:b/>
          <w:sz w:val="24"/>
          <w:szCs w:val="24"/>
        </w:rPr>
        <w:t>Модуль «Основные общешкольные дела»</w:t>
      </w:r>
    </w:p>
    <w:p w:rsidR="006743B0" w:rsidRPr="003C4408" w:rsidRDefault="005F27A1" w:rsidP="006743B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43B0" w:rsidRPr="003C4408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6743B0" w:rsidRPr="003C4408" w:rsidRDefault="006743B0" w:rsidP="00674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08">
        <w:rPr>
          <w:rFonts w:ascii="Times New Roman" w:eastAsia="Calibri" w:hAnsi="Times New Roman" w:cs="Times New Roman"/>
          <w:sz w:val="24"/>
          <w:szCs w:val="24"/>
        </w:rPr>
        <w:t>В рамках модуля «Ключевые общешкольные дела» были проведены:</w:t>
      </w:r>
      <w:r w:rsidRPr="003C4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3B0" w:rsidRPr="003C4408" w:rsidRDefault="006743B0" w:rsidP="006743B0">
      <w:pPr>
        <w:numPr>
          <w:ilvl w:val="0"/>
          <w:numId w:val="2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08">
        <w:rPr>
          <w:rFonts w:ascii="Times New Roman" w:eastAsia="Times New Roman" w:hAnsi="Times New Roman" w:cs="Times New Roman"/>
          <w:sz w:val="24"/>
          <w:szCs w:val="24"/>
        </w:rPr>
        <w:t xml:space="preserve">1 сентября – торжественная линейка </w:t>
      </w:r>
      <w:proofErr w:type="gramStart"/>
      <w:r w:rsidRPr="003C4408">
        <w:rPr>
          <w:rFonts w:ascii="Times New Roman" w:eastAsia="Times New Roman" w:hAnsi="Times New Roman" w:cs="Times New Roman"/>
          <w:sz w:val="24"/>
          <w:szCs w:val="24"/>
        </w:rPr>
        <w:t>« День</w:t>
      </w:r>
      <w:proofErr w:type="gramEnd"/>
      <w:r w:rsidRPr="003C4408">
        <w:rPr>
          <w:rFonts w:ascii="Times New Roman" w:eastAsia="Times New Roman" w:hAnsi="Times New Roman" w:cs="Times New Roman"/>
          <w:sz w:val="24"/>
          <w:szCs w:val="24"/>
        </w:rPr>
        <w:t xml:space="preserve"> знаний»</w:t>
      </w:r>
    </w:p>
    <w:p w:rsidR="006743B0" w:rsidRPr="003C4408" w:rsidRDefault="006743B0" w:rsidP="006743B0">
      <w:pPr>
        <w:numPr>
          <w:ilvl w:val="0"/>
          <w:numId w:val="2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08">
        <w:rPr>
          <w:rFonts w:ascii="Times New Roman" w:eastAsia="Times New Roman" w:hAnsi="Times New Roman" w:cs="Times New Roman"/>
          <w:sz w:val="24"/>
          <w:szCs w:val="24"/>
        </w:rPr>
        <w:t xml:space="preserve">Школьный </w:t>
      </w:r>
      <w:proofErr w:type="spellStart"/>
      <w:r w:rsidRPr="003C4408">
        <w:rPr>
          <w:rFonts w:ascii="Times New Roman" w:eastAsia="Times New Roman" w:hAnsi="Times New Roman" w:cs="Times New Roman"/>
          <w:sz w:val="24"/>
          <w:szCs w:val="24"/>
        </w:rPr>
        <w:t>турслет</w:t>
      </w:r>
      <w:proofErr w:type="spellEnd"/>
      <w:r w:rsidRPr="003C4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3B0" w:rsidRPr="003C4408" w:rsidRDefault="006743B0" w:rsidP="006743B0">
      <w:pPr>
        <w:numPr>
          <w:ilvl w:val="0"/>
          <w:numId w:val="2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08">
        <w:rPr>
          <w:rFonts w:ascii="Times New Roman" w:eastAsia="Times New Roman" w:hAnsi="Times New Roman" w:cs="Times New Roman"/>
          <w:sz w:val="24"/>
          <w:szCs w:val="24"/>
        </w:rPr>
        <w:t xml:space="preserve">Межшкольный праздник </w:t>
      </w:r>
      <w:proofErr w:type="gramStart"/>
      <w:r w:rsidRPr="003C4408">
        <w:rPr>
          <w:rFonts w:ascii="Times New Roman" w:eastAsia="Times New Roman" w:hAnsi="Times New Roman" w:cs="Times New Roman"/>
          <w:sz w:val="24"/>
          <w:szCs w:val="24"/>
        </w:rPr>
        <w:t>« Мостик</w:t>
      </w:r>
      <w:proofErr w:type="gramEnd"/>
      <w:r w:rsidRPr="003C4408">
        <w:rPr>
          <w:rFonts w:ascii="Times New Roman" w:eastAsia="Times New Roman" w:hAnsi="Times New Roman" w:cs="Times New Roman"/>
          <w:sz w:val="24"/>
          <w:szCs w:val="24"/>
        </w:rPr>
        <w:t xml:space="preserve"> дружбы».</w:t>
      </w:r>
    </w:p>
    <w:p w:rsidR="006743B0" w:rsidRPr="003C4408" w:rsidRDefault="006743B0" w:rsidP="006743B0">
      <w:pPr>
        <w:numPr>
          <w:ilvl w:val="0"/>
          <w:numId w:val="2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08">
        <w:rPr>
          <w:rFonts w:ascii="Times New Roman" w:eastAsia="Times New Roman" w:hAnsi="Times New Roman" w:cs="Times New Roman"/>
          <w:sz w:val="24"/>
          <w:szCs w:val="24"/>
        </w:rPr>
        <w:t>Посвящение в первоклассники.</w:t>
      </w:r>
    </w:p>
    <w:p w:rsidR="006743B0" w:rsidRPr="003C4408" w:rsidRDefault="006743B0" w:rsidP="006743B0">
      <w:pPr>
        <w:numPr>
          <w:ilvl w:val="0"/>
          <w:numId w:val="2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08">
        <w:rPr>
          <w:rFonts w:ascii="Times New Roman" w:eastAsia="Times New Roman" w:hAnsi="Times New Roman" w:cs="Times New Roman"/>
          <w:sz w:val="24"/>
          <w:szCs w:val="24"/>
        </w:rPr>
        <w:t xml:space="preserve">Неделя безопасности дорожного движения, в рамках недели были проведены различные по форме мероприятия: беседы, классные часы, игры, викторины, конкурсы рисунков. </w:t>
      </w:r>
    </w:p>
    <w:p w:rsidR="006743B0" w:rsidRPr="003C4408" w:rsidRDefault="006743B0" w:rsidP="006743B0">
      <w:pPr>
        <w:numPr>
          <w:ilvl w:val="0"/>
          <w:numId w:val="2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08">
        <w:rPr>
          <w:rFonts w:ascii="Times New Roman" w:eastAsia="Times New Roman" w:hAnsi="Times New Roman" w:cs="Times New Roman"/>
          <w:sz w:val="24"/>
          <w:szCs w:val="24"/>
        </w:rPr>
        <w:t>День самоуправления.</w:t>
      </w:r>
    </w:p>
    <w:p w:rsidR="006743B0" w:rsidRPr="003C4408" w:rsidRDefault="006743B0" w:rsidP="006743B0">
      <w:pPr>
        <w:numPr>
          <w:ilvl w:val="0"/>
          <w:numId w:val="2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08">
        <w:rPr>
          <w:rFonts w:ascii="Times New Roman" w:eastAsia="Times New Roman" w:hAnsi="Times New Roman" w:cs="Times New Roman"/>
          <w:sz w:val="24"/>
          <w:szCs w:val="24"/>
        </w:rPr>
        <w:t>Акция, посвященная Дню пожилого человека.</w:t>
      </w:r>
    </w:p>
    <w:p w:rsidR="006743B0" w:rsidRPr="003C4408" w:rsidRDefault="006743B0" w:rsidP="006743B0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4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Районная военно-спортивная игра «Зарница», которая проходила в спортивно-оздоровительном комплексе с. Знаменка. </w:t>
      </w:r>
    </w:p>
    <w:p w:rsidR="006743B0" w:rsidRPr="003C4408" w:rsidRDefault="006743B0" w:rsidP="006743B0">
      <w:pPr>
        <w:numPr>
          <w:ilvl w:val="0"/>
          <w:numId w:val="2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408">
        <w:rPr>
          <w:rFonts w:ascii="Times New Roman" w:eastAsia="Times New Roman" w:hAnsi="Times New Roman" w:cs="Times New Roman"/>
          <w:sz w:val="24"/>
          <w:szCs w:val="24"/>
        </w:rPr>
        <w:t>День матери.</w:t>
      </w:r>
    </w:p>
    <w:p w:rsidR="006743B0" w:rsidRPr="003C4408" w:rsidRDefault="006743B0" w:rsidP="006743B0">
      <w:pPr>
        <w:pStyle w:val="af1"/>
        <w:numPr>
          <w:ilvl w:val="0"/>
          <w:numId w:val="27"/>
        </w:numPr>
        <w:contextualSpacing/>
        <w:jc w:val="both"/>
        <w:rPr>
          <w:rFonts w:eastAsia="Calibri"/>
          <w:sz w:val="24"/>
          <w:szCs w:val="24"/>
        </w:rPr>
      </w:pPr>
      <w:r w:rsidRPr="003C4408">
        <w:rPr>
          <w:sz w:val="24"/>
          <w:szCs w:val="24"/>
          <w:shd w:val="clear" w:color="auto" w:fill="FFFFFF"/>
        </w:rPr>
        <w:t xml:space="preserve"> Новогодние представления</w:t>
      </w:r>
    </w:p>
    <w:p w:rsidR="006743B0" w:rsidRPr="003C4408" w:rsidRDefault="006743B0" w:rsidP="006743B0">
      <w:pPr>
        <w:pStyle w:val="af1"/>
        <w:numPr>
          <w:ilvl w:val="0"/>
          <w:numId w:val="27"/>
        </w:numPr>
        <w:contextualSpacing/>
        <w:jc w:val="both"/>
        <w:rPr>
          <w:rFonts w:eastAsia="Calibri"/>
          <w:sz w:val="24"/>
          <w:szCs w:val="24"/>
        </w:rPr>
      </w:pPr>
      <w:r w:rsidRPr="003C4408">
        <w:rPr>
          <w:sz w:val="24"/>
          <w:szCs w:val="24"/>
          <w:shd w:val="clear" w:color="auto" w:fill="FFFFFF"/>
        </w:rPr>
        <w:t>Смотр песни и строя</w:t>
      </w:r>
    </w:p>
    <w:p w:rsidR="006743B0" w:rsidRPr="003C4408" w:rsidRDefault="003C4408" w:rsidP="006743B0">
      <w:pPr>
        <w:pStyle w:val="af1"/>
        <w:numPr>
          <w:ilvl w:val="0"/>
          <w:numId w:val="27"/>
        </w:numPr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Музыкальный </w:t>
      </w:r>
      <w:proofErr w:type="spellStart"/>
      <w:r>
        <w:rPr>
          <w:sz w:val="24"/>
          <w:szCs w:val="24"/>
          <w:shd w:val="clear" w:color="auto" w:fill="FFFFFF"/>
        </w:rPr>
        <w:t>батл</w:t>
      </w:r>
      <w:proofErr w:type="spellEnd"/>
    </w:p>
    <w:p w:rsidR="006743B0" w:rsidRPr="003C4408" w:rsidRDefault="006743B0" w:rsidP="003C4408">
      <w:pPr>
        <w:pStyle w:val="af1"/>
        <w:numPr>
          <w:ilvl w:val="0"/>
          <w:numId w:val="27"/>
        </w:numPr>
        <w:contextualSpacing/>
        <w:jc w:val="both"/>
        <w:rPr>
          <w:rFonts w:eastAsia="Calibri"/>
          <w:sz w:val="24"/>
          <w:szCs w:val="24"/>
        </w:rPr>
      </w:pPr>
      <w:r w:rsidRPr="003C4408">
        <w:rPr>
          <w:sz w:val="24"/>
          <w:szCs w:val="24"/>
          <w:shd w:val="clear" w:color="auto" w:fill="FFFFFF"/>
        </w:rPr>
        <w:t>Масленица.</w:t>
      </w:r>
    </w:p>
    <w:p w:rsidR="006743B0" w:rsidRPr="003C4408" w:rsidRDefault="006743B0" w:rsidP="006743B0">
      <w:pPr>
        <w:pStyle w:val="af1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3C4408">
        <w:rPr>
          <w:sz w:val="24"/>
          <w:szCs w:val="24"/>
        </w:rPr>
        <w:t>Праздник Последнего звонка</w:t>
      </w:r>
    </w:p>
    <w:p w:rsidR="006743B0" w:rsidRPr="003C4408" w:rsidRDefault="006743B0" w:rsidP="006743B0">
      <w:pPr>
        <w:spacing w:after="0"/>
        <w:ind w:left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C440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По итогам работы можно сделать следующие </w:t>
      </w:r>
      <w:r w:rsidRPr="003C4408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выводы:</w:t>
      </w:r>
    </w:p>
    <w:p w:rsidR="006743B0" w:rsidRPr="003C4408" w:rsidRDefault="006743B0" w:rsidP="006743B0">
      <w:pPr>
        <w:spacing w:after="0"/>
        <w:ind w:left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C440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Часть мероприятий проведены при поддержке актива школьного парламента, </w:t>
      </w:r>
      <w:proofErr w:type="gramStart"/>
      <w:r w:rsidRPr="003C4408">
        <w:rPr>
          <w:rFonts w:ascii="Times New Roman" w:eastAsia="№Е" w:hAnsi="Times New Roman" w:cs="Times New Roman"/>
          <w:sz w:val="24"/>
          <w:szCs w:val="24"/>
          <w:lang w:eastAsia="ru-RU"/>
        </w:rPr>
        <w:t>« Движения</w:t>
      </w:r>
      <w:proofErr w:type="gramEnd"/>
      <w:r w:rsidRPr="003C440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Первых»</w:t>
      </w:r>
    </w:p>
    <w:p w:rsidR="006743B0" w:rsidRPr="003C4408" w:rsidRDefault="006743B0" w:rsidP="006743B0">
      <w:pPr>
        <w:spacing w:after="0"/>
        <w:ind w:left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C440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Прослеживается недостаточная </w:t>
      </w:r>
      <w:proofErr w:type="spellStart"/>
      <w:r w:rsidRPr="003C4408">
        <w:rPr>
          <w:rFonts w:ascii="Times New Roman" w:eastAsia="№Е" w:hAnsi="Times New Roman" w:cs="Times New Roman"/>
          <w:sz w:val="24"/>
          <w:szCs w:val="24"/>
          <w:lang w:eastAsia="ru-RU"/>
        </w:rPr>
        <w:t>замотивированность</w:t>
      </w:r>
      <w:proofErr w:type="spellEnd"/>
      <w:r w:rsidRPr="003C4408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учеников и педагогов в ряде мероприятий;</w:t>
      </w:r>
    </w:p>
    <w:p w:rsidR="006743B0" w:rsidRPr="003C4408" w:rsidRDefault="006743B0" w:rsidP="006743B0">
      <w:pPr>
        <w:spacing w:after="0"/>
        <w:ind w:left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3C4408">
        <w:rPr>
          <w:rFonts w:ascii="Times New Roman" w:eastAsia="№Е" w:hAnsi="Times New Roman" w:cs="Times New Roman"/>
          <w:sz w:val="24"/>
          <w:szCs w:val="24"/>
          <w:lang w:eastAsia="ru-RU"/>
        </w:rPr>
        <w:t>- Для повышения интереса следует привлекать сторонние организации, интересных людей, организовывать выездные программы.</w:t>
      </w:r>
    </w:p>
    <w:p w:rsidR="006743B0" w:rsidRPr="003C4408" w:rsidRDefault="006743B0" w:rsidP="006743B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Рекомендации:</w:t>
      </w:r>
    </w:p>
    <w:p w:rsidR="006743B0" w:rsidRPr="003C4408" w:rsidRDefault="006743B0" w:rsidP="006743B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 К планированию и подготовке школьных дел привлекать не только творческие</w:t>
      </w:r>
    </w:p>
    <w:p w:rsidR="006743B0" w:rsidRPr="003C4408" w:rsidRDefault="006743B0" w:rsidP="006743B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группы обучающихся на уровне школы, но и творческие группы на уровне классных</w:t>
      </w:r>
    </w:p>
    <w:p w:rsidR="006743B0" w:rsidRPr="003C4408" w:rsidRDefault="006743B0" w:rsidP="006743B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коллективов, что позволит повысить заинтересованность мероприятием, охватить большее количество обучающихся</w:t>
      </w:r>
    </w:p>
    <w:p w:rsidR="006743B0" w:rsidRPr="003C4408" w:rsidRDefault="006743B0" w:rsidP="006743B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Обеспечить полноценную реализацию технологии проведения школьных дел:</w:t>
      </w:r>
    </w:p>
    <w:p w:rsidR="006743B0" w:rsidRPr="00EF7677" w:rsidRDefault="006743B0" w:rsidP="006743B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совместное с обучающимися планирование, подготовка, проведение и анализ.</w:t>
      </w:r>
    </w:p>
    <w:p w:rsidR="006743B0" w:rsidRPr="003C4408" w:rsidRDefault="006743B0" w:rsidP="00674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408">
        <w:rPr>
          <w:rFonts w:ascii="Times New Roman" w:eastAsia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6743B0" w:rsidRPr="003C4408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091D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Основная задача педагогического коллектива - создать такую предметно-эстетическую среду, чтобы наполнить повседневную жизнь школы и класса интересными делами, идеями, включить каждого ребенка в содержательную деятельность, способствовать реализации детских интересов и жизненной активности.</w:t>
      </w:r>
    </w:p>
    <w:p w:rsidR="006743B0" w:rsidRPr="003C4408" w:rsidRDefault="00091D55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6743B0"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Обстановка в холле, рекреациях, гардеробах, в учебных кабин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етах - это помещения в которых, </w:t>
      </w:r>
      <w:r w:rsidR="006743B0"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ребенок находится ежедневно. Безопасные условия, эстетическое оформление, гигиена и чистота формируют вкус, делая детей более разборчивыми в выборе и преобразовании условий своей жизни.  Для информирования детского сообщества в рекреациях имеются стенды, на которых </w:t>
      </w:r>
      <w:proofErr w:type="gramStart"/>
      <w:r w:rsidR="006743B0"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размещается  актуальная</w:t>
      </w:r>
      <w:proofErr w:type="gramEnd"/>
      <w:r w:rsidR="006743B0"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информация.</w:t>
      </w:r>
    </w:p>
    <w:p w:rsidR="006743B0" w:rsidRPr="003C4408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Воспитывающее влияние на обучающегося осуществляется через такие формы работы:</w:t>
      </w:r>
    </w:p>
    <w:p w:rsidR="006743B0" w:rsidRPr="003C4408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оформление внешнего вида здания, фасада, холла при входе в школу государственной</w:t>
      </w:r>
    </w:p>
    <w:p w:rsidR="006743B0" w:rsidRPr="003C4408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символикой Российской Федерации (флаг, герб);</w:t>
      </w:r>
    </w:p>
    <w:p w:rsidR="006743B0" w:rsidRPr="003C4408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оформление классных уголков, стендов в кабинетах и коридорах («Государственные</w:t>
      </w:r>
    </w:p>
    <w:p w:rsidR="006743B0" w:rsidRPr="003C4408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символы Российской Федерации», «Детская безопасность», «Служба школьной медиации» и другие);</w:t>
      </w:r>
    </w:p>
    <w:p w:rsidR="006743B0" w:rsidRPr="003C4408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оформление выставок поделок и рисунков на разные темы и к праздничным датам («День космонавтики», «Рисуем Победу», фотозоны ко Дню учителя, Новому году.</w:t>
      </w:r>
    </w:p>
    <w:p w:rsidR="006743B0" w:rsidRPr="003C4408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уход за растениями в кабинетах;</w:t>
      </w:r>
    </w:p>
    <w:p w:rsidR="006743B0" w:rsidRPr="003C4408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трудовые десанты по уборке территории школы.</w:t>
      </w:r>
    </w:p>
    <w:p w:rsidR="006743B0" w:rsidRPr="003C4408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Предметно-пространственная </w:t>
      </w:r>
      <w:proofErr w:type="gramStart"/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среда  МКОУ</w:t>
      </w:r>
      <w:proofErr w:type="gramEnd"/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Рудовской</w:t>
      </w:r>
      <w:proofErr w:type="spellEnd"/>
      <w:r w:rsidRPr="003C44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СОШ строится как максимально доступная и для обучающихся с особыми образовательными потребностями.</w:t>
      </w:r>
    </w:p>
    <w:p w:rsidR="006743B0" w:rsidRPr="006D1C0F" w:rsidRDefault="006743B0" w:rsidP="00674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408">
        <w:rPr>
          <w:rFonts w:ascii="Times New Roman" w:eastAsia="Times New Roman" w:hAnsi="Times New Roman" w:cs="Times New Roman"/>
          <w:sz w:val="24"/>
          <w:szCs w:val="24"/>
        </w:rPr>
        <w:t xml:space="preserve">Выводы: продолжить оформление школьного </w:t>
      </w:r>
      <w:proofErr w:type="gramStart"/>
      <w:r w:rsidRPr="003C4408">
        <w:rPr>
          <w:rFonts w:ascii="Times New Roman" w:eastAsia="Times New Roman" w:hAnsi="Times New Roman" w:cs="Times New Roman"/>
          <w:sz w:val="24"/>
          <w:szCs w:val="24"/>
        </w:rPr>
        <w:t>пространства  для</w:t>
      </w:r>
      <w:proofErr w:type="gramEnd"/>
      <w:r w:rsidRPr="003C44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408">
        <w:rPr>
          <w:rStyle w:val="af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создания положительного настроения и мотивации к учёбе.</w:t>
      </w:r>
    </w:p>
    <w:p w:rsidR="006743B0" w:rsidRPr="00091D55" w:rsidRDefault="006743B0" w:rsidP="00674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D55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«Школьный </w:t>
      </w:r>
      <w:proofErr w:type="spellStart"/>
      <w:r w:rsidRPr="00091D55">
        <w:rPr>
          <w:rFonts w:ascii="Times New Roman" w:eastAsia="Times New Roman" w:hAnsi="Times New Roman" w:cs="Times New Roman"/>
          <w:b/>
          <w:sz w:val="24"/>
          <w:szCs w:val="24"/>
        </w:rPr>
        <w:t>медиацентр</w:t>
      </w:r>
      <w:proofErr w:type="spellEnd"/>
      <w:r w:rsidRPr="00091D5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743B0" w:rsidRPr="00091D55" w:rsidRDefault="00091D55" w:rsidP="00674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6743B0" w:rsidRPr="00091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современном мире, где информация становится одним из главных </w:t>
      </w:r>
      <w:proofErr w:type="gramStart"/>
      <w:r w:rsidR="006743B0" w:rsidRPr="00091D55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ресурсов,  функционирование</w:t>
      </w:r>
      <w:proofErr w:type="gramEnd"/>
      <w:r w:rsidR="006743B0" w:rsidRPr="00091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школьного </w:t>
      </w:r>
      <w:proofErr w:type="spellStart"/>
      <w:r w:rsidR="006743B0" w:rsidRPr="00091D55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медиацентра</w:t>
      </w:r>
      <w:proofErr w:type="spellEnd"/>
      <w:r w:rsidR="006743B0" w:rsidRPr="00091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представляет собой новый этап формирования информационно-образовательного пространства школы. Д</w:t>
      </w:r>
      <w:r w:rsidR="006743B0" w:rsidRPr="00091D55">
        <w:rPr>
          <w:rFonts w:ascii="Times New Roman" w:eastAsia="Times New Roman" w:hAnsi="Times New Roman" w:cs="Times New Roman"/>
          <w:sz w:val="24"/>
          <w:szCs w:val="24"/>
        </w:rPr>
        <w:t xml:space="preserve">ля реализации данного модуля в школе реализуются два кружка </w:t>
      </w:r>
      <w:proofErr w:type="gramStart"/>
      <w:r w:rsidR="006743B0" w:rsidRPr="00091D55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="006743B0" w:rsidRPr="00091D55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proofErr w:type="gramEnd"/>
      <w:r w:rsidR="006743B0" w:rsidRPr="00091D55">
        <w:rPr>
          <w:rFonts w:ascii="Times New Roman" w:eastAsia="Times New Roman" w:hAnsi="Times New Roman" w:cs="Times New Roman"/>
          <w:sz w:val="24"/>
          <w:szCs w:val="24"/>
        </w:rPr>
        <w:t xml:space="preserve">: журналистика», « </w:t>
      </w:r>
      <w:proofErr w:type="spellStart"/>
      <w:r w:rsidR="006743B0" w:rsidRPr="00091D55">
        <w:rPr>
          <w:rFonts w:ascii="Times New Roman" w:eastAsia="Times New Roman" w:hAnsi="Times New Roman" w:cs="Times New Roman"/>
          <w:sz w:val="24"/>
          <w:szCs w:val="24"/>
        </w:rPr>
        <w:t>Медиацент</w:t>
      </w:r>
      <w:proofErr w:type="spellEnd"/>
      <w:r w:rsidR="006743B0" w:rsidRPr="00091D55">
        <w:rPr>
          <w:rFonts w:ascii="Times New Roman" w:eastAsia="Times New Roman" w:hAnsi="Times New Roman" w:cs="Times New Roman"/>
          <w:sz w:val="24"/>
          <w:szCs w:val="24"/>
        </w:rPr>
        <w:t>: фотография».</w:t>
      </w:r>
      <w:r w:rsidR="006743B0" w:rsidRPr="00091D55">
        <w:t xml:space="preserve">  </w:t>
      </w:r>
      <w:r w:rsidR="006743B0" w:rsidRPr="00091D55">
        <w:rPr>
          <w:rFonts w:ascii="Times New Roman" w:hAnsi="Times New Roman" w:cs="Times New Roman"/>
          <w:sz w:val="24"/>
          <w:szCs w:val="24"/>
        </w:rPr>
        <w:t xml:space="preserve">Ребята активно работают над популяризацией работы </w:t>
      </w:r>
      <w:proofErr w:type="spellStart"/>
      <w:r w:rsidR="006743B0" w:rsidRPr="00091D5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6743B0" w:rsidRPr="00091D55">
        <w:rPr>
          <w:rFonts w:ascii="Times New Roman" w:hAnsi="Times New Roman" w:cs="Times New Roman"/>
          <w:sz w:val="24"/>
          <w:szCs w:val="24"/>
        </w:rPr>
        <w:t xml:space="preserve"> в школе, продвижением школьной жизни. Одним из главных аспектов работы </w:t>
      </w:r>
      <w:proofErr w:type="spellStart"/>
      <w:r w:rsidR="006743B0" w:rsidRPr="00091D5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6743B0" w:rsidRPr="00091D55">
        <w:rPr>
          <w:rFonts w:ascii="Times New Roman" w:hAnsi="Times New Roman" w:cs="Times New Roman"/>
          <w:sz w:val="24"/>
          <w:szCs w:val="24"/>
        </w:rPr>
        <w:t xml:space="preserve"> является создание видеороликов и фотогалерей. В течение года все события школьной жизни сопровождаются сюжетной съёмкой. Также включаем в контент не только информационные, но и развлекательные рубрики.</w:t>
      </w:r>
    </w:p>
    <w:p w:rsidR="006743B0" w:rsidRPr="00091D55" w:rsidRDefault="006743B0" w:rsidP="006743B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91D55">
        <w:rPr>
          <w:rFonts w:ascii="Times New Roman" w:hAnsi="Times New Roman" w:cs="Times New Roman"/>
          <w:sz w:val="24"/>
        </w:rPr>
        <w:t xml:space="preserve">В работе кружка возникают трудности, такие как загруженность детей, недостаточный интерес к развитию </w:t>
      </w:r>
      <w:proofErr w:type="spellStart"/>
      <w:r w:rsidRPr="00091D55">
        <w:rPr>
          <w:rFonts w:ascii="Times New Roman" w:hAnsi="Times New Roman" w:cs="Times New Roman"/>
          <w:sz w:val="24"/>
        </w:rPr>
        <w:t>медиацентра</w:t>
      </w:r>
      <w:proofErr w:type="spellEnd"/>
      <w:r w:rsidRPr="00091D55">
        <w:rPr>
          <w:rFonts w:ascii="Times New Roman" w:hAnsi="Times New Roman" w:cs="Times New Roman"/>
          <w:sz w:val="24"/>
        </w:rPr>
        <w:t>, недостаточная техническая оснащённость.</w:t>
      </w:r>
    </w:p>
    <w:p w:rsidR="006743B0" w:rsidRPr="00091D55" w:rsidRDefault="006743B0" w:rsidP="00674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D55">
        <w:rPr>
          <w:rFonts w:ascii="Times New Roman" w:hAnsi="Times New Roman" w:cs="Times New Roman"/>
          <w:sz w:val="24"/>
          <w:szCs w:val="24"/>
        </w:rPr>
        <w:t xml:space="preserve">По – прежнему остается актуальной проблема кадров, владеющих определенными знаниями </w:t>
      </w:r>
      <w:r w:rsidRPr="00091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журналистики, создания контента, написания текстов, монтажа видеороликов, работы с микрофоном и т.д. </w:t>
      </w:r>
    </w:p>
    <w:p w:rsidR="006743B0" w:rsidRPr="00091D55" w:rsidRDefault="006743B0" w:rsidP="006743B0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091D55">
        <w:rPr>
          <w:rFonts w:ascii="Times New Roman" w:hAnsi="Times New Roman" w:cs="Times New Roman"/>
          <w:b/>
          <w:sz w:val="24"/>
          <w:szCs w:val="24"/>
        </w:rPr>
        <w:t>Пути решения:</w:t>
      </w:r>
      <w:r w:rsidRPr="00091D55">
        <w:rPr>
          <w:rFonts w:ascii="Times New Roman" w:hAnsi="Times New Roman" w:cs="Times New Roman"/>
          <w:sz w:val="24"/>
          <w:szCs w:val="24"/>
        </w:rPr>
        <w:t xml:space="preserve"> обучение учащихся и педагогов в направлении «Медиа и коммуникации» через РДДМ «Движение первых», взаимодействие с другими школами.</w:t>
      </w:r>
    </w:p>
    <w:p w:rsidR="006743B0" w:rsidRPr="00690F63" w:rsidRDefault="006743B0" w:rsidP="006743B0">
      <w:pPr>
        <w:shd w:val="clear" w:color="auto" w:fill="FFFFFF"/>
        <w:spacing w:after="15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0F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«Взаимодействие школы с социальными партнерами»</w:t>
      </w:r>
    </w:p>
    <w:p w:rsidR="006743B0" w:rsidRPr="00690F63" w:rsidRDefault="00690F63" w:rsidP="006743B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</w:t>
      </w:r>
      <w:r w:rsidR="006743B0" w:rsidRPr="00690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повышения эффективности образовательного и </w:t>
      </w:r>
      <w:proofErr w:type="gramStart"/>
      <w:r w:rsidR="006743B0" w:rsidRPr="00690F6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воспитательного  процесса</w:t>
      </w:r>
      <w:proofErr w:type="gramEnd"/>
      <w:r w:rsidR="006743B0" w:rsidRPr="00690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организовано взаимодействие школы с учреждениями социальной, культурной, профилактической, оздоровительной, </w:t>
      </w:r>
      <w:proofErr w:type="spellStart"/>
      <w:r w:rsidR="006743B0" w:rsidRPr="00690F63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="006743B0" w:rsidRPr="00690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направленности.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2768"/>
        <w:gridCol w:w="6043"/>
      </w:tblGrid>
      <w:tr w:rsidR="006743B0" w:rsidRPr="00690F63" w:rsidTr="00D153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6743B0" w:rsidRPr="00690F63" w:rsidTr="00D153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ОГКУ ЦЗН </w:t>
            </w:r>
            <w:proofErr w:type="spellStart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Жигаловского</w:t>
            </w:r>
            <w:proofErr w:type="spellEnd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-2" w:firstLine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работы, организация трудоустройства подростков, проведение экскурсий на предприятия в рамках « Недели без турникетов» </w:t>
            </w:r>
          </w:p>
        </w:tc>
      </w:tr>
      <w:tr w:rsidR="006743B0" w:rsidRPr="00690F63" w:rsidTr="00D153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 дополнительного образования Дом творчества п. Жигалово 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-2" w:firstLine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проектах, игровых мероприятиях, школьники вовлечены в кружки. Проведение встреч с интересными людьми, участие в мастер – классах, районных конкурсах.</w:t>
            </w:r>
          </w:p>
        </w:tc>
      </w:tr>
      <w:tr w:rsidR="006743B0" w:rsidRPr="00690F63" w:rsidTr="00D153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Сельская и </w:t>
            </w:r>
            <w:proofErr w:type="spellStart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центральная библиотеки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-2" w:firstLine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библиотечных уроков, праздников, тематических занятий, организация встреч.</w:t>
            </w:r>
          </w:p>
        </w:tc>
      </w:tr>
      <w:tr w:rsidR="006743B0" w:rsidRPr="00690F63" w:rsidTr="00D153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полиции МО МВД России </w:t>
            </w:r>
            <w:proofErr w:type="gramStart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Качугский</w:t>
            </w:r>
            <w:proofErr w:type="spellEnd"/>
            <w:proofErr w:type="gramEnd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территориальное подразделение п. Жигалово</w:t>
            </w:r>
          </w:p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КДН и ЗП при администрации </w:t>
            </w:r>
            <w:proofErr w:type="spellStart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Жигаловского</w:t>
            </w:r>
            <w:proofErr w:type="spellEnd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-2" w:firstLine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профилактике правонарушений и преступлений, участие в заседаниях школьного Совета профилактики правонарушений.</w:t>
            </w:r>
          </w:p>
          <w:p w:rsidR="006743B0" w:rsidRPr="00690F63" w:rsidRDefault="006743B0" w:rsidP="00D1532C">
            <w:pPr>
              <w:spacing w:after="150"/>
              <w:ind w:left="-2" w:firstLine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семей и детей, находящихся в социально опасном положении, профилактика негативных явлений среди несовершеннолетних.</w:t>
            </w:r>
          </w:p>
        </w:tc>
      </w:tr>
      <w:tr w:rsidR="006743B0" w:rsidRPr="00690F63" w:rsidTr="00D153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ОГИБДД МВД России </w:t>
            </w:r>
            <w:proofErr w:type="spellStart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Качугский</w:t>
            </w:r>
            <w:proofErr w:type="spellEnd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 дислокацией в п. Жигалово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совместных профилактических мероприятий по вопросам безопасности дорожного движения.</w:t>
            </w:r>
          </w:p>
        </w:tc>
      </w:tr>
      <w:tr w:rsidR="006743B0" w:rsidRPr="00690F63" w:rsidTr="00D153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опеки и попечительства </w:t>
            </w:r>
            <w:proofErr w:type="spellStart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Жигаловского</w:t>
            </w:r>
            <w:proofErr w:type="spellEnd"/>
            <w:r w:rsidRPr="00690F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  психологической, медицинской и социальной помощи обучающимся, находящимся под опекой, участие в родительских собраниях, встречах.</w:t>
            </w:r>
          </w:p>
        </w:tc>
      </w:tr>
      <w:tr w:rsidR="006743B0" w:rsidRPr="00690F63" w:rsidTr="00D153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культуры, молодежной политики и спорта  МО « </w:t>
            </w:r>
            <w:proofErr w:type="spellStart"/>
            <w:r w:rsidRPr="00690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Жигаловский</w:t>
            </w:r>
            <w:proofErr w:type="spellEnd"/>
            <w:r w:rsidRPr="00690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конкурсах, проектах, акциях. Проведение профилактической работы по негативным явлениям. Введение на базе школы </w:t>
            </w:r>
            <w:proofErr w:type="spellStart"/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43B0" w:rsidRPr="00690F63" w:rsidTr="00D1532C">
        <w:trPr>
          <w:trHeight w:val="11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B0" w:rsidRPr="00690F63" w:rsidRDefault="006743B0" w:rsidP="00D1532C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"https://minzdrav-irkutsk.ru/about/uchrezhdeniya-zdravookhraneniya/1082/" </w:instrText>
            </w: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6743B0" w:rsidRPr="00690F63" w:rsidRDefault="006743B0" w:rsidP="00D1532C">
            <w:pPr>
              <w:spacing w:before="270" w:after="45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ОГБУЗ «</w:t>
            </w:r>
            <w:proofErr w:type="spellStart"/>
            <w:r w:rsidRPr="00690F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Жигаловская</w:t>
            </w:r>
            <w:proofErr w:type="spellEnd"/>
            <w:r w:rsidRPr="00690F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районная больница»</w:t>
            </w:r>
          </w:p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Организация </w:t>
            </w:r>
            <w:proofErr w:type="spellStart"/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работы, разъяснительной работы в виде бесед</w:t>
            </w:r>
            <w:r w:rsidRPr="00690F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 вопросам профилактики детского травматизма, инфекционных заболеваний, ВИЧ – инфекций, сохранения репродуктивного здоровья, гигиенического воспитания детей и подростков, здорового питания и </w:t>
            </w:r>
            <w:proofErr w:type="spellStart"/>
            <w:proofErr w:type="gramStart"/>
            <w:r w:rsidRPr="00690F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т.д</w:t>
            </w:r>
            <w:proofErr w:type="spellEnd"/>
            <w:r w:rsidRPr="00690F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Также</w:t>
            </w:r>
            <w:proofErr w:type="gramEnd"/>
            <w:r w:rsidRPr="00690F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ежегодно проходят встречи по </w:t>
            </w:r>
            <w:proofErr w:type="spellStart"/>
            <w:r w:rsidRPr="00690F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690F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90F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работе для привлечения выпускников школы. На базе </w:t>
            </w:r>
            <w:proofErr w:type="spellStart"/>
            <w:r w:rsidRPr="00690F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Жигаловской</w:t>
            </w:r>
            <w:proofErr w:type="spellEnd"/>
            <w:r w:rsidRPr="00690F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ЦРБ действует кружок для учащихся школ.</w:t>
            </w:r>
          </w:p>
        </w:tc>
      </w:tr>
      <w:tr w:rsidR="006743B0" w:rsidRPr="00690F63" w:rsidTr="00D1532C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B0" w:rsidRPr="00690F63" w:rsidRDefault="006743B0" w:rsidP="00D1532C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B0" w:rsidRPr="00690F63" w:rsidRDefault="006743B0" w:rsidP="00D1532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КИЦ « Сибиряк» 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3B0" w:rsidRPr="00690F63" w:rsidRDefault="006743B0" w:rsidP="00D1532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совместных </w:t>
            </w:r>
            <w:r w:rsidRPr="00690F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культурно</w:t>
            </w:r>
            <w:r w:rsidRPr="00690F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-массовых </w:t>
            </w:r>
            <w:r w:rsidRPr="00690F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мероприятий</w:t>
            </w:r>
            <w:r w:rsidRPr="00690F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743B0" w:rsidRPr="0039151D" w:rsidRDefault="006743B0" w:rsidP="006743B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0F63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690F63">
        <w:rPr>
          <w:rFonts w:ascii="Times New Roman" w:hAnsi="Times New Roman" w:cs="Times New Roman"/>
          <w:sz w:val="24"/>
          <w:szCs w:val="24"/>
          <w:lang w:eastAsia="ru-RU"/>
        </w:rPr>
        <w:t> Социальное</w:t>
      </w:r>
      <w:proofErr w:type="gramEnd"/>
      <w:r w:rsidRPr="00690F63">
        <w:rPr>
          <w:rFonts w:ascii="Times New Roman" w:hAnsi="Times New Roman" w:cs="Times New Roman"/>
          <w:sz w:val="24"/>
          <w:szCs w:val="24"/>
          <w:lang w:eastAsia="ru-RU"/>
        </w:rPr>
        <w:t xml:space="preserve"> партнерство проявляет себя в школе в совместной реализации образовательных проектов, в обмене опытом, в совершенствовании образовательной среды школы. Такая деятельность расширяет круг общения всех участников образовательного процесса, позволяет обучающимся получить социальный опыт и способствует формированию их мировоззрения. </w:t>
      </w:r>
      <w:r w:rsidRPr="0069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воспитательного процесса необходимо </w:t>
      </w:r>
      <w:proofErr w:type="gramStart"/>
      <w:r w:rsidRPr="0069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 взаимодействие</w:t>
      </w:r>
      <w:proofErr w:type="gramEnd"/>
      <w:r w:rsidRPr="0069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 учреждениями образовательной, </w:t>
      </w:r>
      <w:proofErr w:type="spellStart"/>
      <w:r w:rsidRPr="0069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90F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культурной, профилактической, спортивно-оздоровительной направленности, а также привлекать новых социальных партнёров.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left="284" w:right="5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sz w:val="24"/>
          <w:szCs w:val="24"/>
        </w:rPr>
        <w:t xml:space="preserve">     Забота о сохранении и укреплении здоровья, формирования здорового образа жизни учащихся является приоритетным направлением деятельности педагогического коллектива и носит системный характер. 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sz w:val="24"/>
          <w:szCs w:val="24"/>
        </w:rPr>
        <w:t>В рамках данного модуля прошли следующие мероприятия: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sz w:val="24"/>
          <w:szCs w:val="24"/>
        </w:rPr>
        <w:t>- Неделя безопасности дорожного движения;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sz w:val="24"/>
          <w:szCs w:val="24"/>
        </w:rPr>
        <w:t>- Встреча с сотрудниками МЧС;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sz w:val="24"/>
          <w:szCs w:val="24"/>
        </w:rPr>
        <w:t>- Пожарная эвакуация, инструктажи по пожарной безопасности;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беседа с сотрудниками ГИБДД «Безопасные каникулы»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Профилактическая неделя «Равноправие» 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 «Здоровая семья»;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неделя: «Высокая ответственность»;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неделя: «Разноцветная неделя»;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неделя: «Будущее в моих руках»;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неделя: «Единство многообразия»;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 «Мы за чистые лёгкие»;</w:t>
      </w:r>
    </w:p>
    <w:p w:rsidR="006743B0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неделя: «Здоровая семья»</w:t>
      </w:r>
    </w:p>
    <w:p w:rsidR="00C277AC" w:rsidRPr="00C277AC" w:rsidRDefault="00C277AC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C277AC">
        <w:rPr>
          <w:rFonts w:ascii="Montserrat" w:hAnsi="Montserrat"/>
          <w:color w:val="000000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hd w:val="clear" w:color="auto" w:fill="FFFFFF"/>
        </w:rPr>
        <w:t xml:space="preserve"> Профилактическая неделя «Жизнь! Здоровье! Красота" 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Неделя школьного питания;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День правовой помощи;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Единый день безопасности юных пешеходов;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Месячник безопасности;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Беседа с сотрудниками МЧС «Правила поведения при ЧС»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Встреча с сотрудниками «Центра Государственной инспекции по маломерным судам МЧС России по Иркутской области» по теме «Правила поведения на водоемах»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Обучение школьников оказанию первой медицинской помощи с привлечением</w:t>
      </w:r>
      <w:r w:rsidRPr="00C277AC">
        <w:rPr>
          <w:rFonts w:ascii="Times New Roman" w:eastAsia="Calibri" w:hAnsi="Times New Roman" w:cs="Times New Roman"/>
          <w:sz w:val="24"/>
          <w:szCs w:val="24"/>
        </w:rPr>
        <w:t xml:space="preserve"> активистов </w:t>
      </w:r>
      <w:proofErr w:type="spellStart"/>
      <w:r w:rsidRPr="00C277AC">
        <w:rPr>
          <w:rFonts w:ascii="Times New Roman" w:eastAsia="Calibri" w:hAnsi="Times New Roman" w:cs="Times New Roman"/>
          <w:sz w:val="24"/>
          <w:szCs w:val="24"/>
        </w:rPr>
        <w:t>Жигаловского</w:t>
      </w:r>
      <w:proofErr w:type="spellEnd"/>
      <w:r w:rsidRPr="00C277AC">
        <w:rPr>
          <w:rFonts w:ascii="Times New Roman" w:eastAsia="Calibri" w:hAnsi="Times New Roman" w:cs="Times New Roman"/>
          <w:sz w:val="24"/>
          <w:szCs w:val="24"/>
        </w:rPr>
        <w:t xml:space="preserve"> отделения «Российский Красный крест» 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Всероссийской урок безопасности дорожного движения;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Общешкольный открытый урок ОБЖ на тему </w:t>
      </w:r>
      <w:proofErr w:type="gramStart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 Терроризм</w:t>
      </w:r>
      <w:proofErr w:type="gramEnd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безопасность человека»;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Профилактическая игра </w:t>
      </w:r>
      <w:proofErr w:type="gramStart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 Мы</w:t>
      </w:r>
      <w:proofErr w:type="gramEnd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здоровый образ жизни»;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родительские собрания по вопросам безопасности;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разъяснительная беседа с родителями 9-11 классов по проведению СПТ;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Лекция Иркутского областного центра общественного здоровья и медицинской профилактики </w:t>
      </w:r>
      <w:proofErr w:type="gramStart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 О</w:t>
      </w:r>
      <w:proofErr w:type="gramEnd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вреде </w:t>
      </w:r>
      <w:proofErr w:type="spellStart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вейпинга</w:t>
      </w:r>
      <w:proofErr w:type="spellEnd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в режиме видеоконференции;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Конкурс </w:t>
      </w:r>
      <w:proofErr w:type="gramStart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 Улыбка</w:t>
      </w:r>
      <w:proofErr w:type="gramEnd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класса»;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Квиз</w:t>
      </w:r>
      <w:proofErr w:type="spellEnd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 Закон</w:t>
      </w:r>
      <w:proofErr w:type="gramEnd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ответственность» с привлечением </w:t>
      </w:r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регионального специалиста по профилактике наркомании и других социально-негативных явлений ОГКУ «Центр профилактики социально-негативных явлений в молодежной среде» МО «</w:t>
      </w:r>
      <w:proofErr w:type="spellStart"/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Жигаловский</w:t>
      </w:r>
      <w:proofErr w:type="spellEnd"/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район» Климовой Н. В.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Тренинг </w:t>
      </w:r>
      <w:proofErr w:type="gramStart"/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Дискриминация</w:t>
      </w:r>
      <w:proofErr w:type="gramEnd"/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 с привлечением психолога школы)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Брейн</w:t>
      </w:r>
      <w:proofErr w:type="spellEnd"/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ринг </w:t>
      </w:r>
      <w:proofErr w:type="gramStart"/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Я</w:t>
      </w:r>
      <w:proofErr w:type="gramEnd"/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мои права» 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Неделя психологии</w:t>
      </w:r>
    </w:p>
    <w:p w:rsidR="006743B0" w:rsidRPr="0002469F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277AC">
        <w:rPr>
          <w:rFonts w:ascii="Montserrat" w:hAnsi="Montserrat"/>
          <w:color w:val="000000"/>
          <w:shd w:val="clear" w:color="auto" w:fill="FFFFFF"/>
        </w:rPr>
        <w:t>игра «</w:t>
      </w:r>
      <w:proofErr w:type="spellStart"/>
      <w:r w:rsidRPr="00C277AC">
        <w:rPr>
          <w:rFonts w:ascii="Montserrat" w:hAnsi="Montserrat"/>
          <w:color w:val="000000"/>
          <w:shd w:val="clear" w:color="auto" w:fill="FFFFFF"/>
        </w:rPr>
        <w:t>No</w:t>
      </w:r>
      <w:proofErr w:type="spellEnd"/>
      <w:r w:rsidRPr="00C277AC"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 w:rsidRPr="00C277AC">
        <w:rPr>
          <w:rFonts w:ascii="Montserrat" w:hAnsi="Montserrat"/>
          <w:color w:val="000000"/>
          <w:shd w:val="clear" w:color="auto" w:fill="FFFFFF"/>
        </w:rPr>
        <w:t>smoking</w:t>
      </w:r>
      <w:proofErr w:type="spellEnd"/>
      <w:r w:rsidRPr="00C277AC">
        <w:rPr>
          <w:rFonts w:ascii="Montserrat" w:hAnsi="Montserrat"/>
          <w:color w:val="000000"/>
          <w:shd w:val="clear" w:color="auto" w:fill="FFFFFF"/>
        </w:rPr>
        <w:t>»</w:t>
      </w: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gramStart"/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привлечением </w:t>
      </w:r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регионального</w:t>
      </w:r>
      <w:proofErr w:type="gramEnd"/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специалиста по профилактике наркомании и других социально-негативных явлений ОГКУ «Центр профилактики социально-негативных явлений в молодежной среде» МО «</w:t>
      </w:r>
      <w:proofErr w:type="spellStart"/>
      <w:r w:rsidRPr="00C2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</w:t>
      </w:r>
      <w:r w:rsidR="00024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галовский</w:t>
      </w:r>
      <w:proofErr w:type="spellEnd"/>
      <w:r w:rsidR="00024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район» Климовой Н. В.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Также в школе реализуются программы по профилактике суицидов и краткосрочная индивидуальная программа профилактики самовольных уходов «Мой защищенный мир».</w:t>
      </w:r>
    </w:p>
    <w:p w:rsidR="00C277AC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решения Губернатора Иркутской области И. И. Кобзева «О пилотном внедрении прототипа решения по снижению случаев </w:t>
      </w:r>
      <w:proofErr w:type="spellStart"/>
      <w:r w:rsidRPr="00C277AC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C277AC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 Иркутской области» в нашей школе реализуются пилотный проект «Новое школьное </w:t>
      </w:r>
      <w:proofErr w:type="gramStart"/>
      <w:r w:rsidRPr="00C277AC">
        <w:rPr>
          <w:rFonts w:ascii="Times New Roman" w:eastAsia="Times New Roman" w:hAnsi="Times New Roman" w:cs="Times New Roman"/>
          <w:sz w:val="24"/>
          <w:szCs w:val="24"/>
        </w:rPr>
        <w:t>пространство»  в</w:t>
      </w:r>
      <w:proofErr w:type="gramEnd"/>
      <w:r w:rsidRPr="00C277A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Дорожной картой. В школе прошли родительские собрания, </w:t>
      </w:r>
      <w:proofErr w:type="gramStart"/>
      <w:r w:rsidRPr="00C277AC">
        <w:rPr>
          <w:rFonts w:ascii="Times New Roman" w:eastAsia="Times New Roman" w:hAnsi="Times New Roman" w:cs="Times New Roman"/>
          <w:sz w:val="24"/>
          <w:szCs w:val="24"/>
        </w:rPr>
        <w:t>педсовет  по</w:t>
      </w:r>
      <w:proofErr w:type="gramEnd"/>
      <w:r w:rsidRPr="00C277AC">
        <w:rPr>
          <w:rFonts w:ascii="Times New Roman" w:eastAsia="Times New Roman" w:hAnsi="Times New Roman" w:cs="Times New Roman"/>
          <w:sz w:val="24"/>
          <w:szCs w:val="24"/>
        </w:rPr>
        <w:t xml:space="preserve"> внедрению данной программы. </w:t>
      </w:r>
      <w:proofErr w:type="spellStart"/>
      <w:r w:rsidRPr="00C277AC">
        <w:rPr>
          <w:rFonts w:ascii="Times New Roman" w:eastAsia="Times New Roman" w:hAnsi="Times New Roman" w:cs="Times New Roman"/>
          <w:sz w:val="24"/>
          <w:szCs w:val="24"/>
        </w:rPr>
        <w:t>Соц</w:t>
      </w:r>
      <w:r w:rsidRPr="00C277AC">
        <w:rPr>
          <w:rFonts w:ascii="Times New Roman" w:hAnsi="Times New Roman" w:cs="Times New Roman"/>
          <w:sz w:val="24"/>
          <w:szCs w:val="24"/>
        </w:rPr>
        <w:t>педагогом</w:t>
      </w:r>
      <w:proofErr w:type="spellEnd"/>
      <w:r w:rsidRPr="00C277AC">
        <w:rPr>
          <w:rFonts w:ascii="Times New Roman" w:hAnsi="Times New Roman" w:cs="Times New Roman"/>
          <w:sz w:val="24"/>
          <w:szCs w:val="24"/>
        </w:rPr>
        <w:t xml:space="preserve"> разработан и размещён в рекреации школы «Школьный ориентир».   Также разработана и утверждена </w:t>
      </w:r>
      <w:proofErr w:type="spellStart"/>
      <w:r w:rsidRPr="00C277AC">
        <w:rPr>
          <w:rFonts w:ascii="Times New Roman" w:hAnsi="Times New Roman" w:cs="Times New Roman"/>
          <w:sz w:val="24"/>
          <w:szCs w:val="24"/>
        </w:rPr>
        <w:t>Антибуллинговая</w:t>
      </w:r>
      <w:proofErr w:type="spellEnd"/>
      <w:r w:rsidRPr="00C277AC">
        <w:rPr>
          <w:rFonts w:ascii="Times New Roman" w:hAnsi="Times New Roman" w:cs="Times New Roman"/>
          <w:sz w:val="24"/>
          <w:szCs w:val="24"/>
        </w:rPr>
        <w:t xml:space="preserve"> хартия. </w:t>
      </w:r>
      <w:proofErr w:type="spellStart"/>
      <w:r w:rsidRPr="00C277AC">
        <w:rPr>
          <w:rFonts w:ascii="Times New Roman" w:hAnsi="Times New Roman" w:cs="Times New Roman"/>
          <w:sz w:val="24"/>
          <w:szCs w:val="24"/>
        </w:rPr>
        <w:t>Ддя</w:t>
      </w:r>
      <w:proofErr w:type="spellEnd"/>
      <w:r w:rsidRPr="00C277AC">
        <w:rPr>
          <w:rFonts w:ascii="Times New Roman" w:hAnsi="Times New Roman" w:cs="Times New Roman"/>
          <w:sz w:val="24"/>
          <w:szCs w:val="24"/>
        </w:rPr>
        <w:t xml:space="preserve"> развития навыков сотрудничества, навыков </w:t>
      </w:r>
      <w:proofErr w:type="gramStart"/>
      <w:r w:rsidRPr="00C277AC">
        <w:rPr>
          <w:rFonts w:ascii="Times New Roman" w:hAnsi="Times New Roman" w:cs="Times New Roman"/>
          <w:sz w:val="24"/>
          <w:szCs w:val="24"/>
        </w:rPr>
        <w:t>конструктивного  решения</w:t>
      </w:r>
      <w:proofErr w:type="gramEnd"/>
      <w:r w:rsidRPr="00C277AC">
        <w:rPr>
          <w:rFonts w:ascii="Times New Roman" w:hAnsi="Times New Roman" w:cs="Times New Roman"/>
          <w:sz w:val="24"/>
          <w:szCs w:val="24"/>
        </w:rPr>
        <w:t xml:space="preserve"> конфликтов  с учащимися 5-10 классов была проведена </w:t>
      </w:r>
      <w:proofErr w:type="spellStart"/>
      <w:r w:rsidRPr="00C277A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277AC">
        <w:rPr>
          <w:rFonts w:ascii="Times New Roman" w:hAnsi="Times New Roman" w:cs="Times New Roman"/>
          <w:sz w:val="24"/>
          <w:szCs w:val="24"/>
        </w:rPr>
        <w:t xml:space="preserve"> - игра </w:t>
      </w:r>
      <w:proofErr w:type="spellStart"/>
      <w:r w:rsidRPr="00C277AC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C277A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277AC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C277AC">
        <w:rPr>
          <w:rFonts w:ascii="Times New Roman" w:hAnsi="Times New Roman" w:cs="Times New Roman"/>
          <w:sz w:val="24"/>
          <w:szCs w:val="24"/>
        </w:rPr>
        <w:t>ВместеДружба</w:t>
      </w:r>
      <w:proofErr w:type="spellEnd"/>
      <w:r w:rsidR="00C277AC">
        <w:rPr>
          <w:rFonts w:ascii="Times New Roman" w:hAnsi="Times New Roman" w:cs="Times New Roman"/>
          <w:sz w:val="24"/>
          <w:szCs w:val="24"/>
        </w:rPr>
        <w:t>., также с  воспитанника</w:t>
      </w:r>
      <w:r w:rsidR="0002469F">
        <w:rPr>
          <w:rFonts w:ascii="Times New Roman" w:hAnsi="Times New Roman" w:cs="Times New Roman"/>
          <w:sz w:val="24"/>
          <w:szCs w:val="24"/>
        </w:rPr>
        <w:t>м</w:t>
      </w:r>
      <w:r w:rsidR="00C277AC">
        <w:rPr>
          <w:rFonts w:ascii="Times New Roman" w:hAnsi="Times New Roman" w:cs="Times New Roman"/>
          <w:sz w:val="24"/>
          <w:szCs w:val="24"/>
        </w:rPr>
        <w:t xml:space="preserve">и интерната проведен социальный театр. </w:t>
      </w:r>
    </w:p>
    <w:p w:rsidR="00C277AC" w:rsidRDefault="00C277AC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7AC" w:rsidRPr="0002469F" w:rsidRDefault="00C277AC" w:rsidP="0067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77AC">
        <w:rPr>
          <w:rFonts w:ascii="Times New Roman" w:hAnsi="Times New Roman" w:cs="Times New Roman"/>
          <w:color w:val="000000"/>
          <w:sz w:val="24"/>
          <w:shd w:val="clear" w:color="auto" w:fill="FFFFFF"/>
        </w:rPr>
        <w:t>В рамках "Весенней недели психологии - 2025" в нашей школе прошли разнообразные и увлекательные мероприятия, направленные на установление и поддержание благоприятного климата в коллективе, чувства пс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ихологического благополучия.</w:t>
      </w:r>
    </w:p>
    <w:p w:rsidR="00C277AC" w:rsidRDefault="00C277AC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3B0" w:rsidRPr="004B01B5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1B5">
        <w:rPr>
          <w:rFonts w:ascii="Times New Roman" w:hAnsi="Times New Roman" w:cs="Times New Roman"/>
          <w:sz w:val="24"/>
          <w:szCs w:val="24"/>
        </w:rPr>
        <w:t>На ШМО классных руководителей педагог</w:t>
      </w:r>
      <w:r w:rsidR="0002469F" w:rsidRPr="004B01B5">
        <w:rPr>
          <w:rFonts w:ascii="Times New Roman" w:hAnsi="Times New Roman" w:cs="Times New Roman"/>
          <w:sz w:val="24"/>
          <w:szCs w:val="24"/>
        </w:rPr>
        <w:t>ов рассмотрен</w:t>
      </w:r>
      <w:r w:rsidR="004B01B5" w:rsidRPr="004B01B5">
        <w:rPr>
          <w:rFonts w:ascii="Times New Roman" w:hAnsi="Times New Roman" w:cs="Times New Roman"/>
          <w:sz w:val="24"/>
          <w:szCs w:val="24"/>
        </w:rPr>
        <w:t>ы</w:t>
      </w:r>
      <w:r w:rsidR="0002469F" w:rsidRPr="004B01B5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B01B5" w:rsidRPr="004B01B5">
        <w:rPr>
          <w:rFonts w:ascii="Times New Roman" w:hAnsi="Times New Roman" w:cs="Times New Roman"/>
          <w:sz w:val="24"/>
          <w:szCs w:val="24"/>
        </w:rPr>
        <w:t>ы</w:t>
      </w:r>
      <w:r w:rsidR="0002469F" w:rsidRPr="004B01B5">
        <w:rPr>
          <w:rFonts w:ascii="Times New Roman" w:hAnsi="Times New Roman" w:cs="Times New Roman"/>
          <w:sz w:val="24"/>
          <w:szCs w:val="24"/>
        </w:rPr>
        <w:t xml:space="preserve"> по реализации программы по профилактике </w:t>
      </w:r>
      <w:proofErr w:type="spellStart"/>
      <w:r w:rsidR="0002469F" w:rsidRPr="004B01B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02469F" w:rsidRPr="004B0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469F" w:rsidRPr="004B01B5">
        <w:rPr>
          <w:rFonts w:ascii="Times New Roman" w:hAnsi="Times New Roman" w:cs="Times New Roman"/>
          <w:sz w:val="24"/>
          <w:szCs w:val="24"/>
        </w:rPr>
        <w:t>« Как</w:t>
      </w:r>
      <w:proofErr w:type="gramEnd"/>
      <w:r w:rsidR="0002469F" w:rsidRPr="004B01B5">
        <w:rPr>
          <w:rFonts w:ascii="Times New Roman" w:hAnsi="Times New Roman" w:cs="Times New Roman"/>
          <w:sz w:val="24"/>
          <w:szCs w:val="24"/>
        </w:rPr>
        <w:t xml:space="preserve"> распознать травлю в классе?»</w:t>
      </w:r>
      <w:r w:rsidR="004B01B5">
        <w:rPr>
          <w:rFonts w:ascii="Times New Roman" w:hAnsi="Times New Roman" w:cs="Times New Roman"/>
          <w:sz w:val="24"/>
          <w:szCs w:val="24"/>
        </w:rPr>
        <w:t xml:space="preserve"> ,</w:t>
      </w:r>
      <w:r w:rsidR="004B01B5" w:rsidRPr="004B01B5">
        <w:rPr>
          <w:rFonts w:ascii="Times New Roman" w:hAnsi="Times New Roman" w:cs="Times New Roman"/>
          <w:sz w:val="24"/>
          <w:szCs w:val="24"/>
        </w:rPr>
        <w:t xml:space="preserve"> « Психологические приемы  для улучшения эмоционального состояния несовершеннолетних»</w:t>
      </w:r>
      <w:r w:rsidR="004B01B5">
        <w:rPr>
          <w:rFonts w:ascii="Times New Roman" w:hAnsi="Times New Roman" w:cs="Times New Roman"/>
          <w:sz w:val="24"/>
          <w:szCs w:val="24"/>
        </w:rPr>
        <w:t>, « Профилактика ПАВ в подростковой среде».</w:t>
      </w:r>
    </w:p>
    <w:p w:rsidR="006743B0" w:rsidRPr="004B01B5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1B5">
        <w:rPr>
          <w:rFonts w:ascii="Times New Roman" w:eastAsia="Times New Roman" w:hAnsi="Times New Roman" w:cs="Times New Roman"/>
          <w:sz w:val="24"/>
          <w:szCs w:val="24"/>
        </w:rPr>
        <w:t xml:space="preserve">Во внеурочной деятельности реализуются элективные курсы «Полезные привычки», </w:t>
      </w:r>
      <w:proofErr w:type="gramStart"/>
      <w:r w:rsidRPr="004B01B5">
        <w:rPr>
          <w:rFonts w:ascii="Times New Roman" w:eastAsia="Times New Roman" w:hAnsi="Times New Roman" w:cs="Times New Roman"/>
          <w:sz w:val="24"/>
          <w:szCs w:val="24"/>
        </w:rPr>
        <w:t>« Полезные</w:t>
      </w:r>
      <w:proofErr w:type="gramEnd"/>
      <w:r w:rsidRPr="004B01B5">
        <w:rPr>
          <w:rFonts w:ascii="Times New Roman" w:eastAsia="Times New Roman" w:hAnsi="Times New Roman" w:cs="Times New Roman"/>
          <w:sz w:val="24"/>
          <w:szCs w:val="24"/>
        </w:rPr>
        <w:t xml:space="preserve"> навыки», н</w:t>
      </w:r>
      <w:r w:rsidRPr="004B01B5">
        <w:rPr>
          <w:rFonts w:ascii="Times New Roman" w:hAnsi="Times New Roman" w:cs="Times New Roman"/>
          <w:sz w:val="24"/>
          <w:szCs w:val="24"/>
          <w:shd w:val="clear" w:color="auto" w:fill="FFFFFF"/>
        </w:rPr>
        <w:t>аправленные на приобретение обучающимися соответствующих знаний, которые способствуют формированию у них здоровых установок и </w:t>
      </w:r>
      <w:r w:rsidRPr="004B01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навыков</w:t>
      </w:r>
      <w:r w:rsidRPr="004B01B5">
        <w:rPr>
          <w:rFonts w:ascii="Times New Roman" w:hAnsi="Times New Roman" w:cs="Times New Roman"/>
          <w:sz w:val="24"/>
          <w:szCs w:val="24"/>
          <w:shd w:val="clear" w:color="auto" w:fill="FFFFFF"/>
        </w:rPr>
        <w:t> ответственного поведения.</w:t>
      </w:r>
    </w:p>
    <w:p w:rsidR="006743B0" w:rsidRPr="00C277AC" w:rsidRDefault="006743B0" w:rsidP="006743B0">
      <w:pPr>
        <w:widowControl w:val="0"/>
        <w:autoSpaceDE w:val="0"/>
        <w:autoSpaceDN w:val="0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B0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Обучающиеся начальных классов приняли участие в районном конкурсе </w:t>
      </w:r>
      <w:proofErr w:type="gramStart"/>
      <w:r w:rsidRPr="004B01B5">
        <w:rPr>
          <w:rFonts w:ascii="Times New Roman" w:hAnsi="Times New Roman" w:cs="Times New Roman"/>
          <w:sz w:val="24"/>
          <w:szCs w:val="24"/>
          <w:shd w:val="clear" w:color="auto" w:fill="FFFFFF"/>
        </w:rPr>
        <w:t>« Чистые</w:t>
      </w:r>
      <w:proofErr w:type="gramEnd"/>
      <w:r w:rsidRPr="004B0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руки –</w:t>
      </w:r>
      <w:r w:rsidR="004B0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залог здоровья» ( 7 участников)</w:t>
      </w:r>
    </w:p>
    <w:p w:rsidR="004B01B5" w:rsidRPr="00C277AC" w:rsidRDefault="006743B0" w:rsidP="006743B0">
      <w:pPr>
        <w:shd w:val="clear" w:color="auto" w:fill="FFFFFF"/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AC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ведётся систематически, но в этой работе зачастую приходится сталкиваться с трудностями, преодолеть которые не всегда возможно в необходимые сроки. Трудности разные: недостаточное понимание проблемы со стороны педагогов, которые являются связующим звеном </w:t>
      </w:r>
      <w:proofErr w:type="gramStart"/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обучающимися и социальным педагогом</w:t>
      </w:r>
      <w:proofErr w:type="gramEnd"/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ослабленная ответственность родителей за воспитание и обучение своих детей; труднопреодолимое негативное влияние СМИ, социальных сетей; отрицательный пример взрослых; </w:t>
      </w:r>
      <w:r w:rsidRPr="00C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днообразность</w:t>
      </w:r>
      <w:proofErr w:type="spellEnd"/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проведения профилактической работы.</w:t>
      </w:r>
    </w:p>
    <w:p w:rsidR="006743B0" w:rsidRPr="00C277AC" w:rsidRDefault="006743B0" w:rsidP="006743B0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Наиболее важным в организации профилактической работы в школе является убеждение</w:t>
      </w:r>
      <w:r w:rsidRPr="00C277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педагогического коллектива в необходимости проведения этой работы. Необходимо,</w:t>
      </w:r>
      <w:r w:rsidRPr="00C277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только педагоги-психологи, социальные педагоги, но и педагоги-предметники,</w:t>
      </w:r>
      <w:r w:rsidRPr="00C277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 – все участвовали в профилактической работе.</w:t>
      </w:r>
      <w:r w:rsidRPr="00C277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творческих подходов в этой работе, опора на ученическое самоуправление,</w:t>
      </w:r>
      <w:r w:rsidRPr="00C277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родительскую общественность способствуют успеху в этой работе. Необходимо </w:t>
      </w:r>
      <w:proofErr w:type="gramStart"/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 комплексную</w:t>
      </w:r>
      <w:proofErr w:type="gramEnd"/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 – педагогическую, психологическую и правовую помощь обучающимся и родителям, а также детям « группы риска», которые</w:t>
      </w:r>
      <w:r w:rsidRPr="00C277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проблемы в общении, обучении, социализации или находятся в социально-опасном положении.</w:t>
      </w:r>
    </w:p>
    <w:p w:rsidR="004B01B5" w:rsidRDefault="004B01B5" w:rsidP="00674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</w:p>
    <w:p w:rsidR="006743B0" w:rsidRPr="00CF62B9" w:rsidRDefault="006743B0" w:rsidP="006743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2B9">
        <w:rPr>
          <w:rFonts w:ascii="Times New Roman" w:eastAsia="Times New Roman" w:hAnsi="Times New Roman" w:cs="Times New Roman"/>
          <w:b/>
          <w:sz w:val="24"/>
          <w:szCs w:val="24"/>
        </w:rPr>
        <w:t>Модуль «Школьный музей»</w:t>
      </w:r>
    </w:p>
    <w:p w:rsidR="006743B0" w:rsidRPr="00CF62B9" w:rsidRDefault="006743B0" w:rsidP="006743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2B9">
        <w:rPr>
          <w:rFonts w:ascii="Times New Roman" w:hAnsi="Times New Roman" w:cs="Times New Roman"/>
          <w:sz w:val="24"/>
          <w:szCs w:val="24"/>
        </w:rPr>
        <w:lastRenderedPageBreak/>
        <w:t>Музей школы всегда играл и играет огромную роль в образовательном процессе школы. Работа в музеях ведется в соответствии с планом на каждый новый текущий учебный год по следующим направлениям:</w:t>
      </w:r>
    </w:p>
    <w:tbl>
      <w:tblPr>
        <w:tblStyle w:val="111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6743B0" w:rsidRPr="00CF62B9" w:rsidTr="00D1532C">
        <w:tc>
          <w:tcPr>
            <w:tcW w:w="4219" w:type="dxa"/>
          </w:tcPr>
          <w:p w:rsidR="006743B0" w:rsidRPr="00CF62B9" w:rsidRDefault="006743B0" w:rsidP="00D15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B9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</w:tcPr>
          <w:p w:rsidR="006743B0" w:rsidRPr="00CF62B9" w:rsidRDefault="006743B0" w:rsidP="00D15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B9">
              <w:rPr>
                <w:rFonts w:ascii="Times New Roman" w:hAnsi="Times New Roman"/>
                <w:sz w:val="24"/>
                <w:szCs w:val="24"/>
              </w:rPr>
              <w:t xml:space="preserve">Что сделано </w:t>
            </w:r>
          </w:p>
        </w:tc>
      </w:tr>
      <w:tr w:rsidR="006743B0" w:rsidRPr="00CF62B9" w:rsidTr="00CF62B9">
        <w:trPr>
          <w:trHeight w:val="1492"/>
        </w:trPr>
        <w:tc>
          <w:tcPr>
            <w:tcW w:w="4219" w:type="dxa"/>
          </w:tcPr>
          <w:p w:rsidR="006743B0" w:rsidRPr="00CF62B9" w:rsidRDefault="006743B0" w:rsidP="00D1532C">
            <w:pPr>
              <w:rPr>
                <w:rFonts w:ascii="Times New Roman" w:hAnsi="Times New Roman"/>
                <w:sz w:val="24"/>
                <w:szCs w:val="24"/>
              </w:rPr>
            </w:pPr>
            <w:r w:rsidRPr="00CF62B9">
              <w:rPr>
                <w:rFonts w:ascii="Times New Roman" w:hAnsi="Times New Roman"/>
                <w:sz w:val="24"/>
                <w:szCs w:val="24"/>
              </w:rPr>
              <w:t>Выявление сбор и хранение экспонатов</w:t>
            </w:r>
          </w:p>
          <w:p w:rsidR="006743B0" w:rsidRPr="00CF62B9" w:rsidRDefault="006743B0" w:rsidP="00D15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743B0" w:rsidRPr="00CF62B9" w:rsidRDefault="00CF62B9" w:rsidP="00D1532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62B9">
              <w:rPr>
                <w:rFonts w:ascii="Times New Roman" w:hAnsi="Times New Roman"/>
                <w:sz w:val="24"/>
                <w:szCs w:val="24"/>
              </w:rPr>
              <w:t>Оформлены после ремонта экспозиции: крестьянская изба, дети войны, нумизматика, орудия труда, археология, история края в 17-19 вв., Великая Отечественная война. В работе находится экспозиция по истории школы.</w:t>
            </w:r>
            <w:r w:rsidR="0086372B">
              <w:rPr>
                <w:rFonts w:ascii="Times New Roman" w:hAnsi="Times New Roman"/>
                <w:sz w:val="24"/>
                <w:szCs w:val="24"/>
              </w:rPr>
              <w:t xml:space="preserve"> Идет пополнение фондов школьного музея. Новые экспонаты: монеты имперского и советского периодов, пуговицы имперского периода истории России. Старообрядческий православный крестик. Подкова, Медная ложка.</w:t>
            </w:r>
          </w:p>
        </w:tc>
      </w:tr>
      <w:tr w:rsidR="006743B0" w:rsidRPr="00CF62B9" w:rsidTr="0086372B">
        <w:trPr>
          <w:trHeight w:val="1365"/>
        </w:trPr>
        <w:tc>
          <w:tcPr>
            <w:tcW w:w="4219" w:type="dxa"/>
          </w:tcPr>
          <w:p w:rsidR="006743B0" w:rsidRPr="00CF62B9" w:rsidRDefault="006743B0" w:rsidP="00D1532C">
            <w:pPr>
              <w:rPr>
                <w:rFonts w:ascii="Times New Roman" w:hAnsi="Times New Roman"/>
                <w:sz w:val="24"/>
                <w:szCs w:val="24"/>
              </w:rPr>
            </w:pPr>
            <w:r w:rsidRPr="00CF62B9">
              <w:rPr>
                <w:rFonts w:ascii="Times New Roman" w:hAnsi="Times New Roman"/>
                <w:sz w:val="24"/>
                <w:szCs w:val="24"/>
              </w:rPr>
              <w:t>Охрана и пропаганда имеющихся вещественных и письменных источников через проведение экскурсий, спектаклей, ролевых игр.</w:t>
            </w:r>
          </w:p>
        </w:tc>
        <w:tc>
          <w:tcPr>
            <w:tcW w:w="5812" w:type="dxa"/>
          </w:tcPr>
          <w:p w:rsidR="00CF62B9" w:rsidRPr="00CF62B9" w:rsidRDefault="00CF62B9" w:rsidP="00CF62B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62B9">
              <w:rPr>
                <w:rFonts w:ascii="Times New Roman" w:hAnsi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6743B0" w:rsidRPr="00CF62B9" w:rsidRDefault="00CF62B9" w:rsidP="0086372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62B9">
              <w:rPr>
                <w:rFonts w:ascii="Times New Roman" w:hAnsi="Times New Roman"/>
                <w:sz w:val="24"/>
                <w:szCs w:val="24"/>
              </w:rPr>
              <w:t>Сетевое взаимодействие с образовательными органи</w:t>
            </w:r>
            <w:r w:rsidR="0086372B">
              <w:rPr>
                <w:rFonts w:ascii="Times New Roman" w:hAnsi="Times New Roman"/>
                <w:sz w:val="24"/>
                <w:szCs w:val="24"/>
              </w:rPr>
              <w:t>зациями МО «</w:t>
            </w:r>
            <w:proofErr w:type="spellStart"/>
            <w:r w:rsidR="0086372B">
              <w:rPr>
                <w:rFonts w:ascii="Times New Roman" w:hAnsi="Times New Roman"/>
                <w:sz w:val="24"/>
                <w:szCs w:val="24"/>
              </w:rPr>
              <w:t>Жигаловский</w:t>
            </w:r>
            <w:proofErr w:type="spellEnd"/>
            <w:r w:rsidR="0086372B">
              <w:rPr>
                <w:rFonts w:ascii="Times New Roman" w:hAnsi="Times New Roman"/>
                <w:sz w:val="24"/>
                <w:szCs w:val="24"/>
              </w:rPr>
              <w:t xml:space="preserve"> район».</w:t>
            </w:r>
          </w:p>
        </w:tc>
      </w:tr>
      <w:tr w:rsidR="006743B0" w:rsidRPr="00CF62B9" w:rsidTr="0086372B">
        <w:trPr>
          <w:trHeight w:val="510"/>
        </w:trPr>
        <w:tc>
          <w:tcPr>
            <w:tcW w:w="4219" w:type="dxa"/>
          </w:tcPr>
          <w:p w:rsidR="006743B0" w:rsidRPr="00CF62B9" w:rsidRDefault="006743B0" w:rsidP="00D1532C">
            <w:pPr>
              <w:rPr>
                <w:rFonts w:ascii="Times New Roman" w:hAnsi="Times New Roman"/>
                <w:sz w:val="24"/>
                <w:szCs w:val="24"/>
              </w:rPr>
            </w:pPr>
            <w:r w:rsidRPr="00CF62B9">
              <w:rPr>
                <w:rFonts w:ascii="Times New Roman" w:hAnsi="Times New Roman"/>
                <w:sz w:val="24"/>
                <w:szCs w:val="24"/>
              </w:rPr>
              <w:t>Вовлечение учащихся в проектную и исследовательскую деятельность</w:t>
            </w:r>
          </w:p>
        </w:tc>
        <w:tc>
          <w:tcPr>
            <w:tcW w:w="5812" w:type="dxa"/>
          </w:tcPr>
          <w:p w:rsidR="006743B0" w:rsidRPr="00CF62B9" w:rsidRDefault="00CF62B9" w:rsidP="00CF6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F62B9">
              <w:rPr>
                <w:rFonts w:ascii="Times New Roman" w:hAnsi="Times New Roman"/>
                <w:sz w:val="24"/>
                <w:szCs w:val="24"/>
              </w:rPr>
              <w:t xml:space="preserve">абота с проектами (ИИП. 9 класс, Проект одного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43B0" w:rsidRPr="00CF62B9" w:rsidTr="00D1532C">
        <w:tc>
          <w:tcPr>
            <w:tcW w:w="4219" w:type="dxa"/>
          </w:tcPr>
          <w:p w:rsidR="006743B0" w:rsidRPr="00CF62B9" w:rsidRDefault="006743B0" w:rsidP="00D1532C">
            <w:pPr>
              <w:rPr>
                <w:rFonts w:ascii="Times New Roman" w:hAnsi="Times New Roman"/>
                <w:sz w:val="24"/>
                <w:szCs w:val="24"/>
              </w:rPr>
            </w:pPr>
            <w:r w:rsidRPr="00CF62B9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и дополнительное образование </w:t>
            </w:r>
          </w:p>
        </w:tc>
        <w:tc>
          <w:tcPr>
            <w:tcW w:w="5812" w:type="dxa"/>
          </w:tcPr>
          <w:p w:rsidR="006743B0" w:rsidRPr="0086372B" w:rsidRDefault="0086372B" w:rsidP="00D1532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62B9">
              <w:rPr>
                <w:rFonts w:ascii="Times New Roman" w:hAnsi="Times New Roman"/>
                <w:sz w:val="24"/>
                <w:szCs w:val="28"/>
              </w:rPr>
              <w:t>Интересным для ребят также был опыт посещения кружка «Бабушкин сундук» (вышивка, вязание крючком и т.п.)</w:t>
            </w:r>
          </w:p>
        </w:tc>
      </w:tr>
    </w:tbl>
    <w:p w:rsidR="00CF62B9" w:rsidRPr="00CF62B9" w:rsidRDefault="00CF62B9" w:rsidP="00CF62B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CF62B9">
        <w:rPr>
          <w:rFonts w:ascii="Times New Roman" w:hAnsi="Times New Roman" w:cs="Times New Roman"/>
          <w:sz w:val="24"/>
          <w:szCs w:val="28"/>
        </w:rPr>
        <w:t>Подводя итоги работы и сравнивая с предыдущими года</w:t>
      </w:r>
      <w:r w:rsidR="005F27A1">
        <w:rPr>
          <w:rFonts w:ascii="Times New Roman" w:hAnsi="Times New Roman" w:cs="Times New Roman"/>
          <w:sz w:val="24"/>
          <w:szCs w:val="28"/>
        </w:rPr>
        <w:t>ми</w:t>
      </w:r>
      <w:r w:rsidRPr="00CF62B9">
        <w:rPr>
          <w:rFonts w:ascii="Times New Roman" w:hAnsi="Times New Roman" w:cs="Times New Roman"/>
          <w:sz w:val="24"/>
          <w:szCs w:val="28"/>
        </w:rPr>
        <w:t xml:space="preserve"> следует отметить, что наиболее эффективным способом реализации воспитательного компонента являлся опыт 2021-2022 учебного года, когда целый год ребята ставили театральные постановки. Также интересным для ребят является работа с экспонатами школьного музея, изучение их на уроках истории, посещение музея в рамках экскурсий. Следует продумать работу на следующий учебный год в этих направлениях, а также попробовать реализовать новое направление: кружковую работу по созданию </w:t>
      </w:r>
      <w:proofErr w:type="spellStart"/>
      <w:r w:rsidRPr="00CF62B9">
        <w:rPr>
          <w:rFonts w:ascii="Times New Roman" w:hAnsi="Times New Roman" w:cs="Times New Roman"/>
          <w:sz w:val="24"/>
          <w:szCs w:val="28"/>
        </w:rPr>
        <w:t>обережных</w:t>
      </w:r>
      <w:proofErr w:type="spellEnd"/>
      <w:r w:rsidRPr="00CF62B9">
        <w:rPr>
          <w:rFonts w:ascii="Times New Roman" w:hAnsi="Times New Roman" w:cs="Times New Roman"/>
          <w:sz w:val="24"/>
          <w:szCs w:val="28"/>
        </w:rPr>
        <w:t xml:space="preserve"> тряпичных кукол. Интересным для ребят также был опыт посещения кружка «Бабушкин сундук» (вышивка, вязание крючком и т.п.)</w:t>
      </w:r>
    </w:p>
    <w:p w:rsidR="006743B0" w:rsidRPr="0086372B" w:rsidRDefault="006743B0" w:rsidP="0086372B">
      <w:pPr>
        <w:jc w:val="both"/>
        <w:rPr>
          <w:rFonts w:ascii="Times New Roman" w:hAnsi="Times New Roman" w:cs="Times New Roman"/>
          <w:sz w:val="28"/>
          <w:szCs w:val="28"/>
        </w:rPr>
      </w:pPr>
      <w:r w:rsidRPr="00CF62B9">
        <w:rPr>
          <w:rFonts w:ascii="Times New Roman" w:hAnsi="Times New Roman" w:cs="Times New Roman"/>
          <w:sz w:val="24"/>
          <w:szCs w:val="24"/>
        </w:rPr>
        <w:t xml:space="preserve">Обучающиеся </w:t>
      </w:r>
      <w:proofErr w:type="gramStart"/>
      <w:r w:rsidRPr="00CF62B9">
        <w:rPr>
          <w:rFonts w:ascii="Times New Roman" w:hAnsi="Times New Roman" w:cs="Times New Roman"/>
          <w:sz w:val="24"/>
          <w:szCs w:val="24"/>
        </w:rPr>
        <w:t>школы  испытывают</w:t>
      </w:r>
      <w:proofErr w:type="gramEnd"/>
      <w:r w:rsidRPr="00CF62B9">
        <w:rPr>
          <w:rFonts w:ascii="Times New Roman" w:hAnsi="Times New Roman" w:cs="Times New Roman"/>
          <w:sz w:val="24"/>
          <w:szCs w:val="24"/>
        </w:rPr>
        <w:t xml:space="preserve"> интерес к темам о родном крае, предметах народного быта;   Великой Отечественной войне, воинах и тружениках тыла, детях войны. Поэтому необходимо активизировать экскурсионно-просветительскую работу с </w:t>
      </w:r>
      <w:proofErr w:type="gramStart"/>
      <w:r w:rsidRPr="00CF62B9">
        <w:rPr>
          <w:rFonts w:ascii="Times New Roman" w:hAnsi="Times New Roman" w:cs="Times New Roman"/>
          <w:sz w:val="24"/>
          <w:szCs w:val="24"/>
        </w:rPr>
        <w:t>детьми;  продумать</w:t>
      </w:r>
      <w:proofErr w:type="gramEnd"/>
      <w:r w:rsidRPr="00CF62B9">
        <w:rPr>
          <w:rFonts w:ascii="Times New Roman" w:hAnsi="Times New Roman" w:cs="Times New Roman"/>
          <w:sz w:val="24"/>
          <w:szCs w:val="24"/>
        </w:rPr>
        <w:t xml:space="preserve"> способы сотрудничества с учителями-предметниками в школе для  успешной реализации </w:t>
      </w:r>
      <w:proofErr w:type="spellStart"/>
      <w:r w:rsidRPr="00CF62B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F62B9">
        <w:rPr>
          <w:rFonts w:ascii="Times New Roman" w:hAnsi="Times New Roman" w:cs="Times New Roman"/>
          <w:sz w:val="24"/>
          <w:szCs w:val="24"/>
        </w:rPr>
        <w:t xml:space="preserve"> связей; организовать  работы по подготовке и участию в конкурсе музеев, краеведческой работе.</w:t>
      </w:r>
      <w:r w:rsidR="00CF62B9" w:rsidRPr="00CF6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3B0" w:rsidRPr="00CF62B9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F62B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proofErr w:type="gramStart"/>
      <w:r w:rsidRPr="00CF62B9">
        <w:rPr>
          <w:rFonts w:ascii="Times New Roman" w:hAnsi="Times New Roman" w:cs="Times New Roman"/>
          <w:b/>
          <w:sz w:val="24"/>
          <w:szCs w:val="24"/>
        </w:rPr>
        <w:t>« Школьный</w:t>
      </w:r>
      <w:proofErr w:type="gramEnd"/>
      <w:r w:rsidRPr="00CF62B9">
        <w:rPr>
          <w:rFonts w:ascii="Times New Roman" w:hAnsi="Times New Roman" w:cs="Times New Roman"/>
          <w:b/>
          <w:sz w:val="24"/>
          <w:szCs w:val="24"/>
        </w:rPr>
        <w:t xml:space="preserve"> спортивный клуб»</w:t>
      </w:r>
    </w:p>
    <w:p w:rsidR="006743B0" w:rsidRPr="00CF62B9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B9">
        <w:rPr>
          <w:rFonts w:ascii="Times New Roman" w:hAnsi="Times New Roman" w:cs="Times New Roman"/>
          <w:sz w:val="24"/>
          <w:szCs w:val="24"/>
        </w:rPr>
        <w:t xml:space="preserve">    </w:t>
      </w:r>
      <w:r w:rsidR="005F27A1">
        <w:rPr>
          <w:rFonts w:ascii="Times New Roman" w:hAnsi="Times New Roman" w:cs="Times New Roman"/>
          <w:sz w:val="24"/>
          <w:szCs w:val="24"/>
        </w:rPr>
        <w:t xml:space="preserve">  </w:t>
      </w:r>
      <w:r w:rsidRPr="00CF62B9">
        <w:rPr>
          <w:rFonts w:ascii="Times New Roman" w:hAnsi="Times New Roman" w:cs="Times New Roman"/>
          <w:sz w:val="24"/>
          <w:szCs w:val="24"/>
        </w:rPr>
        <w:t xml:space="preserve">Школьный спортивный клуб «Лидер» (далее – ШСК) является структурным подразделением МКОУ </w:t>
      </w:r>
      <w:proofErr w:type="spellStart"/>
      <w:r w:rsidRPr="00CF62B9">
        <w:rPr>
          <w:rFonts w:ascii="Times New Roman" w:hAnsi="Times New Roman" w:cs="Times New Roman"/>
          <w:sz w:val="24"/>
          <w:szCs w:val="24"/>
        </w:rPr>
        <w:t>Рудовской</w:t>
      </w:r>
      <w:proofErr w:type="spellEnd"/>
      <w:r w:rsidRPr="00CF62B9">
        <w:rPr>
          <w:rFonts w:ascii="Times New Roman" w:hAnsi="Times New Roman" w:cs="Times New Roman"/>
          <w:sz w:val="24"/>
          <w:szCs w:val="24"/>
        </w:rPr>
        <w:t xml:space="preserve"> СОШ. ШСК «Лидер» призван способствовать массовым занятиям физической культурой, укреплению здоровья, организации активного досуга, устойчивой мотивации к занятиям физкультурой и спортом.</w:t>
      </w:r>
    </w:p>
    <w:p w:rsidR="006743B0" w:rsidRPr="00CF62B9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B9">
        <w:rPr>
          <w:rFonts w:ascii="Times New Roman" w:hAnsi="Times New Roman" w:cs="Times New Roman"/>
          <w:sz w:val="24"/>
          <w:szCs w:val="24"/>
        </w:rPr>
        <w:t xml:space="preserve">ШСК «Лидер» организует соревнования на школьном уровне, выставляет свои команды участников в соревнованиях муниципального уровня по всем видам спорта. Результаты </w:t>
      </w:r>
      <w:r w:rsidRPr="00CF62B9">
        <w:rPr>
          <w:rFonts w:ascii="Times New Roman" w:hAnsi="Times New Roman" w:cs="Times New Roman"/>
          <w:sz w:val="24"/>
          <w:szCs w:val="24"/>
        </w:rPr>
        <w:lastRenderedPageBreak/>
        <w:t>работы клуба представлены в модуле «Внеурочная деятельность». В 2024-2025 учебном году реализует такие программы как: Волейбол, Пионербол, ГТО, Шашки, Шахматы, Спортивный туризм.</w:t>
      </w:r>
    </w:p>
    <w:p w:rsidR="006743B0" w:rsidRPr="00CF62B9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B9">
        <w:rPr>
          <w:rFonts w:ascii="Times New Roman" w:hAnsi="Times New Roman" w:cs="Times New Roman"/>
          <w:sz w:val="24"/>
          <w:szCs w:val="24"/>
        </w:rPr>
        <w:t xml:space="preserve">    В этом учебном году в нашем спортивном клубе стартовала книга школьных спортивных рекордов, в которой фиксировались лучшие результаты нормативных испытаний. С помощью итогового проекта ученика 9 класса был создан талисман ШСК «Лидер», а также появился флаг с эмблемой школьного спортивного клуба.</w:t>
      </w:r>
    </w:p>
    <w:p w:rsidR="006743B0" w:rsidRPr="00CF62B9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B9">
        <w:rPr>
          <w:rFonts w:ascii="Times New Roman" w:hAnsi="Times New Roman" w:cs="Times New Roman"/>
          <w:sz w:val="24"/>
          <w:szCs w:val="24"/>
        </w:rPr>
        <w:t xml:space="preserve">   Также был заключен договор о сетевом взаимодействии с МКОУ СОШ №2 </w:t>
      </w:r>
      <w:proofErr w:type="spellStart"/>
      <w:r w:rsidRPr="00CF62B9">
        <w:rPr>
          <w:rFonts w:ascii="Times New Roman" w:hAnsi="Times New Roman" w:cs="Times New Roman"/>
          <w:sz w:val="24"/>
          <w:szCs w:val="24"/>
        </w:rPr>
        <w:t>п.Жигалово</w:t>
      </w:r>
      <w:proofErr w:type="spellEnd"/>
      <w:r w:rsidRPr="00CF62B9">
        <w:rPr>
          <w:rFonts w:ascii="Times New Roman" w:hAnsi="Times New Roman" w:cs="Times New Roman"/>
          <w:sz w:val="24"/>
          <w:szCs w:val="24"/>
        </w:rPr>
        <w:t>, в рамках которого на базе нашей школы прошли «Весёлые старты» для начальных классов, а на базе МКОУ СОШ №</w:t>
      </w:r>
      <w:proofErr w:type="gramStart"/>
      <w:r w:rsidRPr="00CF62B9">
        <w:rPr>
          <w:rFonts w:ascii="Times New Roman" w:hAnsi="Times New Roman" w:cs="Times New Roman"/>
          <w:sz w:val="24"/>
          <w:szCs w:val="24"/>
        </w:rPr>
        <w:t>2  пионербол</w:t>
      </w:r>
      <w:proofErr w:type="gramEnd"/>
      <w:r w:rsidRPr="00CF62B9">
        <w:rPr>
          <w:rFonts w:ascii="Times New Roman" w:hAnsi="Times New Roman" w:cs="Times New Roman"/>
          <w:sz w:val="24"/>
          <w:szCs w:val="24"/>
        </w:rPr>
        <w:t xml:space="preserve"> для 5 классов.</w:t>
      </w:r>
    </w:p>
    <w:p w:rsidR="006743B0" w:rsidRPr="00CF62B9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B9">
        <w:rPr>
          <w:rFonts w:ascii="Times New Roman" w:hAnsi="Times New Roman" w:cs="Times New Roman"/>
          <w:sz w:val="24"/>
          <w:szCs w:val="24"/>
        </w:rPr>
        <w:t xml:space="preserve">   В ходе работы выявлены следующие проблемы: </w:t>
      </w:r>
    </w:p>
    <w:p w:rsidR="006743B0" w:rsidRPr="00CF62B9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B9">
        <w:rPr>
          <w:rFonts w:ascii="Times New Roman" w:hAnsi="Times New Roman" w:cs="Times New Roman"/>
          <w:sz w:val="24"/>
          <w:szCs w:val="24"/>
        </w:rPr>
        <w:t>- проблема привлечения «новых» членов ШСК из числа родителей остается актуальной.</w:t>
      </w:r>
    </w:p>
    <w:p w:rsidR="006743B0" w:rsidRPr="00CF62B9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B9">
        <w:rPr>
          <w:rFonts w:ascii="Times New Roman" w:hAnsi="Times New Roman" w:cs="Times New Roman"/>
          <w:sz w:val="24"/>
          <w:szCs w:val="24"/>
        </w:rPr>
        <w:t xml:space="preserve"> Для ее решения планируем в 2025 году на организационных родительских собраниях выступить с агитбригадой с целью информировать родителей о работе клуба ШСК, расписании работы секций, о проведении массовых мероприятий, где родители могут принять непосредственное участие.</w:t>
      </w:r>
    </w:p>
    <w:p w:rsidR="006743B0" w:rsidRPr="00CF62B9" w:rsidRDefault="006743B0" w:rsidP="006743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3B0" w:rsidRPr="00CF62B9" w:rsidRDefault="006743B0" w:rsidP="0067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6743B0" w:rsidRPr="00CF62B9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Воспитательные события, дела и мероприятия реализуются в соответствии с рабочей программой воспитания и календарными планами воспитательной работы, а также планами ВР классных руководителей.</w:t>
      </w:r>
    </w:p>
    <w:p w:rsidR="006743B0" w:rsidRPr="00CF62B9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</w:t>
      </w:r>
      <w:proofErr w:type="spellStart"/>
      <w:r w:rsidRPr="00CF6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CF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патриотическому воспитанию ведется системно, целенаправленно и на хорошем уровне, что подтверждает увеличение добровольцев- участников патриотических акций.</w:t>
      </w:r>
    </w:p>
    <w:p w:rsidR="006743B0" w:rsidRPr="00CF62B9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743B0" w:rsidRPr="00CF62B9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патриотическому воспитанию, максимально привлекать в воспитательный процесс возможности социальных партнеров школы для реализации задач патриотического воспитания;</w:t>
      </w:r>
    </w:p>
    <w:p w:rsidR="006743B0" w:rsidRPr="00CF62B9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педагогам-предметникам необходимо 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</w:t>
      </w:r>
    </w:p>
    <w:p w:rsidR="006743B0" w:rsidRPr="00CF62B9" w:rsidRDefault="006743B0" w:rsidP="0067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познавательного интереса, повышение интеллектуального уровня учащихся через создание блока дополнительного образования, внедрение новых педагогических технологий в образовательный процесс, разнообразных форм внеурочной работы; привлечение родителей к учебно-воспитательному процессу школы, дальнейшее расширение внешних связей школы для решения проблем воспитания.</w:t>
      </w:r>
    </w:p>
    <w:p w:rsidR="006743B0" w:rsidRPr="00CF62B9" w:rsidRDefault="006743B0" w:rsidP="006743B0"/>
    <w:p w:rsidR="00365DD6" w:rsidRPr="00CF62B9" w:rsidRDefault="00365DD6" w:rsidP="00365DD6">
      <w:pPr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DD6" w:rsidRPr="00365DD6" w:rsidRDefault="00365DD6" w:rsidP="00365DD6">
      <w:pPr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365DD6" w:rsidRDefault="00365DD6" w:rsidP="00365DD6">
      <w:pPr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61DD5" w:rsidRDefault="00B61DD5" w:rsidP="00690F63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bookmarkStart w:id="0" w:name="_GoBack"/>
      <w:bookmarkEnd w:id="0"/>
    </w:p>
    <w:sectPr w:rsidR="00B61DD5" w:rsidSect="00C12C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№Е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C5C8AA"/>
    <w:multiLevelType w:val="singleLevel"/>
    <w:tmpl w:val="A2C5C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2"/>
    <w:multiLevelType w:val="multilevel"/>
    <w:tmpl w:val="8E2A487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74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 w15:restartNumberingAfterBreak="0">
    <w:nsid w:val="0000000B"/>
    <w:multiLevelType w:val="multilevel"/>
    <w:tmpl w:val="2AB82DEA"/>
    <w:name w:val="WW8Num17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-172"/>
        </w:tabs>
        <w:ind w:left="928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044" w:hanging="360"/>
      </w:pPr>
      <w:rPr>
        <w:rFonts w:ascii="Symbol" w:hAnsi="Symbol" w:cs="Symbol" w:hint="default"/>
      </w:rPr>
    </w:lvl>
  </w:abstractNum>
  <w:abstractNum w:abstractNumId="6" w15:restartNumberingAfterBreak="0">
    <w:nsid w:val="05EF4E95"/>
    <w:multiLevelType w:val="multilevel"/>
    <w:tmpl w:val="D76265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F76CCF"/>
    <w:multiLevelType w:val="hybridMultilevel"/>
    <w:tmpl w:val="1C4E3F6A"/>
    <w:lvl w:ilvl="0" w:tplc="56F8D7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D68A5"/>
    <w:multiLevelType w:val="hybridMultilevel"/>
    <w:tmpl w:val="B06C8E0A"/>
    <w:lvl w:ilvl="0" w:tplc="AB7E74FC">
      <w:start w:val="1"/>
      <w:numFmt w:val="decimal"/>
      <w:lvlText w:val="%1."/>
      <w:lvlJc w:val="left"/>
      <w:pPr>
        <w:ind w:left="14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32D092">
      <w:numFmt w:val="bullet"/>
      <w:lvlText w:val="•"/>
      <w:lvlJc w:val="left"/>
      <w:pPr>
        <w:ind w:left="1118" w:hanging="282"/>
      </w:pPr>
      <w:rPr>
        <w:rFonts w:hint="default"/>
        <w:lang w:val="ru-RU" w:eastAsia="en-US" w:bidi="ar-SA"/>
      </w:rPr>
    </w:lvl>
    <w:lvl w:ilvl="2" w:tplc="E7009E70">
      <w:numFmt w:val="bullet"/>
      <w:lvlText w:val="•"/>
      <w:lvlJc w:val="left"/>
      <w:pPr>
        <w:ind w:left="2096" w:hanging="282"/>
      </w:pPr>
      <w:rPr>
        <w:rFonts w:hint="default"/>
        <w:lang w:val="ru-RU" w:eastAsia="en-US" w:bidi="ar-SA"/>
      </w:rPr>
    </w:lvl>
    <w:lvl w:ilvl="3" w:tplc="9EE8AFFA">
      <w:numFmt w:val="bullet"/>
      <w:lvlText w:val="•"/>
      <w:lvlJc w:val="left"/>
      <w:pPr>
        <w:ind w:left="3074" w:hanging="282"/>
      </w:pPr>
      <w:rPr>
        <w:rFonts w:hint="default"/>
        <w:lang w:val="ru-RU" w:eastAsia="en-US" w:bidi="ar-SA"/>
      </w:rPr>
    </w:lvl>
    <w:lvl w:ilvl="4" w:tplc="979EFDC4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5" w:tplc="FC48DC54">
      <w:numFmt w:val="bullet"/>
      <w:lvlText w:val="•"/>
      <w:lvlJc w:val="left"/>
      <w:pPr>
        <w:ind w:left="5031" w:hanging="282"/>
      </w:pPr>
      <w:rPr>
        <w:rFonts w:hint="default"/>
        <w:lang w:val="ru-RU" w:eastAsia="en-US" w:bidi="ar-SA"/>
      </w:rPr>
    </w:lvl>
    <w:lvl w:ilvl="6" w:tplc="363AD698">
      <w:numFmt w:val="bullet"/>
      <w:lvlText w:val="•"/>
      <w:lvlJc w:val="left"/>
      <w:pPr>
        <w:ind w:left="6009" w:hanging="282"/>
      </w:pPr>
      <w:rPr>
        <w:rFonts w:hint="default"/>
        <w:lang w:val="ru-RU" w:eastAsia="en-US" w:bidi="ar-SA"/>
      </w:rPr>
    </w:lvl>
    <w:lvl w:ilvl="7" w:tplc="3FF27480">
      <w:numFmt w:val="bullet"/>
      <w:lvlText w:val="•"/>
      <w:lvlJc w:val="left"/>
      <w:pPr>
        <w:ind w:left="6987" w:hanging="282"/>
      </w:pPr>
      <w:rPr>
        <w:rFonts w:hint="default"/>
        <w:lang w:val="ru-RU" w:eastAsia="en-US" w:bidi="ar-SA"/>
      </w:rPr>
    </w:lvl>
    <w:lvl w:ilvl="8" w:tplc="E5B29464">
      <w:numFmt w:val="bullet"/>
      <w:lvlText w:val="•"/>
      <w:lvlJc w:val="left"/>
      <w:pPr>
        <w:ind w:left="7966" w:hanging="282"/>
      </w:pPr>
      <w:rPr>
        <w:rFonts w:hint="default"/>
        <w:lang w:val="ru-RU" w:eastAsia="en-US" w:bidi="ar-SA"/>
      </w:rPr>
    </w:lvl>
  </w:abstractNum>
  <w:abstractNum w:abstractNumId="9" w15:restartNumberingAfterBreak="0">
    <w:nsid w:val="0E67391C"/>
    <w:multiLevelType w:val="hybridMultilevel"/>
    <w:tmpl w:val="2F5EB13E"/>
    <w:lvl w:ilvl="0" w:tplc="91D4E8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E4652A"/>
    <w:multiLevelType w:val="hybridMultilevel"/>
    <w:tmpl w:val="71A8C96A"/>
    <w:lvl w:ilvl="0" w:tplc="CFDA7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F3EBF"/>
    <w:multiLevelType w:val="hybridMultilevel"/>
    <w:tmpl w:val="DA70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BB6"/>
    <w:multiLevelType w:val="hybridMultilevel"/>
    <w:tmpl w:val="6D46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10F19"/>
    <w:multiLevelType w:val="hybridMultilevel"/>
    <w:tmpl w:val="E63292F2"/>
    <w:lvl w:ilvl="0" w:tplc="BB96ED06">
      <w:start w:val="1"/>
      <w:numFmt w:val="decimal"/>
      <w:lvlText w:val="%1."/>
      <w:lvlJc w:val="left"/>
      <w:pPr>
        <w:ind w:left="6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884A2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C672B9BC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3" w:tplc="0D4A26A4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 w:tplc="CFFA27BA">
      <w:numFmt w:val="bullet"/>
      <w:lvlText w:val="•"/>
      <w:lvlJc w:val="left"/>
      <w:pPr>
        <w:ind w:left="4930" w:hanging="361"/>
      </w:pPr>
      <w:rPr>
        <w:rFonts w:hint="default"/>
        <w:lang w:val="ru-RU" w:eastAsia="en-US" w:bidi="ar-SA"/>
      </w:rPr>
    </w:lvl>
    <w:lvl w:ilvl="5" w:tplc="5B8C5D84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1F348C12">
      <w:numFmt w:val="bullet"/>
      <w:lvlText w:val="•"/>
      <w:lvlJc w:val="left"/>
      <w:pPr>
        <w:ind w:left="7055" w:hanging="361"/>
      </w:pPr>
      <w:rPr>
        <w:rFonts w:hint="default"/>
        <w:lang w:val="ru-RU" w:eastAsia="en-US" w:bidi="ar-SA"/>
      </w:rPr>
    </w:lvl>
    <w:lvl w:ilvl="7" w:tplc="0E621C04">
      <w:numFmt w:val="bullet"/>
      <w:lvlText w:val="•"/>
      <w:lvlJc w:val="left"/>
      <w:pPr>
        <w:ind w:left="8118" w:hanging="361"/>
      </w:pPr>
      <w:rPr>
        <w:rFonts w:hint="default"/>
        <w:lang w:val="ru-RU" w:eastAsia="en-US" w:bidi="ar-SA"/>
      </w:rPr>
    </w:lvl>
    <w:lvl w:ilvl="8" w:tplc="15BAE16E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72913DF"/>
    <w:multiLevelType w:val="hybridMultilevel"/>
    <w:tmpl w:val="15A015FE"/>
    <w:lvl w:ilvl="0" w:tplc="2B50F86C">
      <w:start w:val="1"/>
      <w:numFmt w:val="decimal"/>
      <w:lvlText w:val="%1."/>
      <w:lvlJc w:val="left"/>
      <w:pPr>
        <w:ind w:left="142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C633C">
      <w:numFmt w:val="bullet"/>
      <w:lvlText w:val="•"/>
      <w:lvlJc w:val="left"/>
      <w:pPr>
        <w:ind w:left="1118" w:hanging="287"/>
      </w:pPr>
      <w:rPr>
        <w:rFonts w:hint="default"/>
        <w:lang w:val="ru-RU" w:eastAsia="en-US" w:bidi="ar-SA"/>
      </w:rPr>
    </w:lvl>
    <w:lvl w:ilvl="2" w:tplc="720A50AE">
      <w:numFmt w:val="bullet"/>
      <w:lvlText w:val="•"/>
      <w:lvlJc w:val="left"/>
      <w:pPr>
        <w:ind w:left="2096" w:hanging="287"/>
      </w:pPr>
      <w:rPr>
        <w:rFonts w:hint="default"/>
        <w:lang w:val="ru-RU" w:eastAsia="en-US" w:bidi="ar-SA"/>
      </w:rPr>
    </w:lvl>
    <w:lvl w:ilvl="3" w:tplc="AD9261D0">
      <w:numFmt w:val="bullet"/>
      <w:lvlText w:val="•"/>
      <w:lvlJc w:val="left"/>
      <w:pPr>
        <w:ind w:left="3074" w:hanging="287"/>
      </w:pPr>
      <w:rPr>
        <w:rFonts w:hint="default"/>
        <w:lang w:val="ru-RU" w:eastAsia="en-US" w:bidi="ar-SA"/>
      </w:rPr>
    </w:lvl>
    <w:lvl w:ilvl="4" w:tplc="C0E492EC">
      <w:numFmt w:val="bullet"/>
      <w:lvlText w:val="•"/>
      <w:lvlJc w:val="left"/>
      <w:pPr>
        <w:ind w:left="4053" w:hanging="287"/>
      </w:pPr>
      <w:rPr>
        <w:rFonts w:hint="default"/>
        <w:lang w:val="ru-RU" w:eastAsia="en-US" w:bidi="ar-SA"/>
      </w:rPr>
    </w:lvl>
    <w:lvl w:ilvl="5" w:tplc="0E123586">
      <w:numFmt w:val="bullet"/>
      <w:lvlText w:val="•"/>
      <w:lvlJc w:val="left"/>
      <w:pPr>
        <w:ind w:left="5031" w:hanging="287"/>
      </w:pPr>
      <w:rPr>
        <w:rFonts w:hint="default"/>
        <w:lang w:val="ru-RU" w:eastAsia="en-US" w:bidi="ar-SA"/>
      </w:rPr>
    </w:lvl>
    <w:lvl w:ilvl="6" w:tplc="B0900A74">
      <w:numFmt w:val="bullet"/>
      <w:lvlText w:val="•"/>
      <w:lvlJc w:val="left"/>
      <w:pPr>
        <w:ind w:left="6009" w:hanging="287"/>
      </w:pPr>
      <w:rPr>
        <w:rFonts w:hint="default"/>
        <w:lang w:val="ru-RU" w:eastAsia="en-US" w:bidi="ar-SA"/>
      </w:rPr>
    </w:lvl>
    <w:lvl w:ilvl="7" w:tplc="5348424E">
      <w:numFmt w:val="bullet"/>
      <w:lvlText w:val="•"/>
      <w:lvlJc w:val="left"/>
      <w:pPr>
        <w:ind w:left="6987" w:hanging="287"/>
      </w:pPr>
      <w:rPr>
        <w:rFonts w:hint="default"/>
        <w:lang w:val="ru-RU" w:eastAsia="en-US" w:bidi="ar-SA"/>
      </w:rPr>
    </w:lvl>
    <w:lvl w:ilvl="8" w:tplc="0226BB80">
      <w:numFmt w:val="bullet"/>
      <w:lvlText w:val="•"/>
      <w:lvlJc w:val="left"/>
      <w:pPr>
        <w:ind w:left="7966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27CF6D8C"/>
    <w:multiLevelType w:val="hybridMultilevel"/>
    <w:tmpl w:val="DBB2D4E6"/>
    <w:lvl w:ilvl="0" w:tplc="91D4E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E6244"/>
    <w:multiLevelType w:val="hybridMultilevel"/>
    <w:tmpl w:val="9CEC91CA"/>
    <w:lvl w:ilvl="0" w:tplc="48D0C5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FA92421"/>
    <w:multiLevelType w:val="hybridMultilevel"/>
    <w:tmpl w:val="752470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3D11565"/>
    <w:multiLevelType w:val="hybridMultilevel"/>
    <w:tmpl w:val="E0CA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40850"/>
    <w:multiLevelType w:val="hybridMultilevel"/>
    <w:tmpl w:val="045A46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7314"/>
    <w:multiLevelType w:val="hybridMultilevel"/>
    <w:tmpl w:val="2CF0435A"/>
    <w:lvl w:ilvl="0" w:tplc="CFDA7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1706A"/>
    <w:multiLevelType w:val="multilevel"/>
    <w:tmpl w:val="4F44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07643"/>
    <w:multiLevelType w:val="multilevel"/>
    <w:tmpl w:val="7572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B614AF"/>
    <w:multiLevelType w:val="hybridMultilevel"/>
    <w:tmpl w:val="5CEE7BFC"/>
    <w:lvl w:ilvl="0" w:tplc="CFDA7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F30F0"/>
    <w:multiLevelType w:val="hybridMultilevel"/>
    <w:tmpl w:val="5D56075C"/>
    <w:lvl w:ilvl="0" w:tplc="8F147E40">
      <w:start w:val="1"/>
      <w:numFmt w:val="decimal"/>
      <w:lvlText w:val="%1."/>
      <w:lvlJc w:val="left"/>
      <w:pPr>
        <w:ind w:left="42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A468A">
      <w:start w:val="1"/>
      <w:numFmt w:val="decimal"/>
      <w:lvlText w:val="%2)"/>
      <w:lvlJc w:val="left"/>
      <w:pPr>
        <w:ind w:left="42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086E0E">
      <w:numFmt w:val="bullet"/>
      <w:lvlText w:val="•"/>
      <w:lvlJc w:val="left"/>
      <w:pPr>
        <w:ind w:left="2462" w:hanging="327"/>
      </w:pPr>
      <w:rPr>
        <w:rFonts w:hint="default"/>
        <w:lang w:val="ru-RU" w:eastAsia="en-US" w:bidi="ar-SA"/>
      </w:rPr>
    </w:lvl>
    <w:lvl w:ilvl="3" w:tplc="982C71C6">
      <w:numFmt w:val="bullet"/>
      <w:lvlText w:val="•"/>
      <w:lvlJc w:val="left"/>
      <w:pPr>
        <w:ind w:left="3483" w:hanging="327"/>
      </w:pPr>
      <w:rPr>
        <w:rFonts w:hint="default"/>
        <w:lang w:val="ru-RU" w:eastAsia="en-US" w:bidi="ar-SA"/>
      </w:rPr>
    </w:lvl>
    <w:lvl w:ilvl="4" w:tplc="5BD2DDB2">
      <w:numFmt w:val="bullet"/>
      <w:lvlText w:val="•"/>
      <w:lvlJc w:val="left"/>
      <w:pPr>
        <w:ind w:left="4504" w:hanging="327"/>
      </w:pPr>
      <w:rPr>
        <w:rFonts w:hint="default"/>
        <w:lang w:val="ru-RU" w:eastAsia="en-US" w:bidi="ar-SA"/>
      </w:rPr>
    </w:lvl>
    <w:lvl w:ilvl="5" w:tplc="70E805D0">
      <w:numFmt w:val="bullet"/>
      <w:lvlText w:val="•"/>
      <w:lvlJc w:val="left"/>
      <w:pPr>
        <w:ind w:left="5525" w:hanging="327"/>
      </w:pPr>
      <w:rPr>
        <w:rFonts w:hint="default"/>
        <w:lang w:val="ru-RU" w:eastAsia="en-US" w:bidi="ar-SA"/>
      </w:rPr>
    </w:lvl>
    <w:lvl w:ilvl="6" w:tplc="6C08DE78">
      <w:numFmt w:val="bullet"/>
      <w:lvlText w:val="•"/>
      <w:lvlJc w:val="left"/>
      <w:pPr>
        <w:ind w:left="6546" w:hanging="327"/>
      </w:pPr>
      <w:rPr>
        <w:rFonts w:hint="default"/>
        <w:lang w:val="ru-RU" w:eastAsia="en-US" w:bidi="ar-SA"/>
      </w:rPr>
    </w:lvl>
    <w:lvl w:ilvl="7" w:tplc="5B006F8E">
      <w:numFmt w:val="bullet"/>
      <w:lvlText w:val="•"/>
      <w:lvlJc w:val="left"/>
      <w:pPr>
        <w:ind w:left="7567" w:hanging="327"/>
      </w:pPr>
      <w:rPr>
        <w:rFonts w:hint="default"/>
        <w:lang w:val="ru-RU" w:eastAsia="en-US" w:bidi="ar-SA"/>
      </w:rPr>
    </w:lvl>
    <w:lvl w:ilvl="8" w:tplc="FF145F70">
      <w:numFmt w:val="bullet"/>
      <w:lvlText w:val="•"/>
      <w:lvlJc w:val="left"/>
      <w:pPr>
        <w:ind w:left="8589" w:hanging="327"/>
      </w:pPr>
      <w:rPr>
        <w:rFonts w:hint="default"/>
        <w:lang w:val="ru-RU" w:eastAsia="en-US" w:bidi="ar-SA"/>
      </w:rPr>
    </w:lvl>
  </w:abstractNum>
  <w:abstractNum w:abstractNumId="25" w15:restartNumberingAfterBreak="0">
    <w:nsid w:val="43956D87"/>
    <w:multiLevelType w:val="hybridMultilevel"/>
    <w:tmpl w:val="513CF348"/>
    <w:lvl w:ilvl="0" w:tplc="B0FAF260">
      <w:start w:val="1"/>
      <w:numFmt w:val="decimal"/>
      <w:lvlText w:val="%1."/>
      <w:lvlJc w:val="left"/>
      <w:pPr>
        <w:ind w:left="85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C9C6C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7ACC597A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2B8AB4C0">
      <w:numFmt w:val="bullet"/>
      <w:lvlText w:val="•"/>
      <w:lvlJc w:val="left"/>
      <w:pPr>
        <w:ind w:left="3578" w:hanging="348"/>
      </w:pPr>
      <w:rPr>
        <w:rFonts w:hint="default"/>
        <w:lang w:val="ru-RU" w:eastAsia="en-US" w:bidi="ar-SA"/>
      </w:rPr>
    </w:lvl>
    <w:lvl w:ilvl="4" w:tplc="BF92C508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494A238C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3E769CE6">
      <w:numFmt w:val="bullet"/>
      <w:lvlText w:val="•"/>
      <w:lvlJc w:val="left"/>
      <w:pPr>
        <w:ind w:left="6297" w:hanging="348"/>
      </w:pPr>
      <w:rPr>
        <w:rFonts w:hint="default"/>
        <w:lang w:val="ru-RU" w:eastAsia="en-US" w:bidi="ar-SA"/>
      </w:rPr>
    </w:lvl>
    <w:lvl w:ilvl="7" w:tplc="94AE860E">
      <w:numFmt w:val="bullet"/>
      <w:lvlText w:val="•"/>
      <w:lvlJc w:val="left"/>
      <w:pPr>
        <w:ind w:left="7203" w:hanging="348"/>
      </w:pPr>
      <w:rPr>
        <w:rFonts w:hint="default"/>
        <w:lang w:val="ru-RU" w:eastAsia="en-US" w:bidi="ar-SA"/>
      </w:rPr>
    </w:lvl>
    <w:lvl w:ilvl="8" w:tplc="5D3C4EF4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4A434180"/>
    <w:multiLevelType w:val="hybridMultilevel"/>
    <w:tmpl w:val="03DEBFBC"/>
    <w:lvl w:ilvl="0" w:tplc="403C9B7E">
      <w:numFmt w:val="bullet"/>
      <w:lvlText w:val=""/>
      <w:lvlJc w:val="left"/>
      <w:pPr>
        <w:ind w:left="1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A4B222">
      <w:numFmt w:val="bullet"/>
      <w:lvlText w:val="•"/>
      <w:lvlJc w:val="left"/>
      <w:pPr>
        <w:ind w:left="1118" w:hanging="348"/>
      </w:pPr>
      <w:rPr>
        <w:rFonts w:hint="default"/>
        <w:lang w:val="ru-RU" w:eastAsia="en-US" w:bidi="ar-SA"/>
      </w:rPr>
    </w:lvl>
    <w:lvl w:ilvl="2" w:tplc="62582FF4">
      <w:numFmt w:val="bullet"/>
      <w:lvlText w:val="•"/>
      <w:lvlJc w:val="left"/>
      <w:pPr>
        <w:ind w:left="2096" w:hanging="348"/>
      </w:pPr>
      <w:rPr>
        <w:rFonts w:hint="default"/>
        <w:lang w:val="ru-RU" w:eastAsia="en-US" w:bidi="ar-SA"/>
      </w:rPr>
    </w:lvl>
    <w:lvl w:ilvl="3" w:tplc="2800090E">
      <w:numFmt w:val="bullet"/>
      <w:lvlText w:val="•"/>
      <w:lvlJc w:val="left"/>
      <w:pPr>
        <w:ind w:left="3074" w:hanging="348"/>
      </w:pPr>
      <w:rPr>
        <w:rFonts w:hint="default"/>
        <w:lang w:val="ru-RU" w:eastAsia="en-US" w:bidi="ar-SA"/>
      </w:rPr>
    </w:lvl>
    <w:lvl w:ilvl="4" w:tplc="E168E326">
      <w:numFmt w:val="bullet"/>
      <w:lvlText w:val="•"/>
      <w:lvlJc w:val="left"/>
      <w:pPr>
        <w:ind w:left="4053" w:hanging="348"/>
      </w:pPr>
      <w:rPr>
        <w:rFonts w:hint="default"/>
        <w:lang w:val="ru-RU" w:eastAsia="en-US" w:bidi="ar-SA"/>
      </w:rPr>
    </w:lvl>
    <w:lvl w:ilvl="5" w:tplc="A948B50C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  <w:lvl w:ilvl="6" w:tplc="174C1262">
      <w:numFmt w:val="bullet"/>
      <w:lvlText w:val="•"/>
      <w:lvlJc w:val="left"/>
      <w:pPr>
        <w:ind w:left="6009" w:hanging="348"/>
      </w:pPr>
      <w:rPr>
        <w:rFonts w:hint="default"/>
        <w:lang w:val="ru-RU" w:eastAsia="en-US" w:bidi="ar-SA"/>
      </w:rPr>
    </w:lvl>
    <w:lvl w:ilvl="7" w:tplc="7C54253A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6FA6A0FE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4BF12551"/>
    <w:multiLevelType w:val="hybridMultilevel"/>
    <w:tmpl w:val="045A46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4BF94BFB"/>
    <w:multiLevelType w:val="hybridMultilevel"/>
    <w:tmpl w:val="5244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70EF8"/>
    <w:multiLevelType w:val="hybridMultilevel"/>
    <w:tmpl w:val="5E8CA58E"/>
    <w:lvl w:ilvl="0" w:tplc="E6945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C63E5"/>
    <w:multiLevelType w:val="multilevel"/>
    <w:tmpl w:val="3D0A0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34C5235"/>
    <w:multiLevelType w:val="hybridMultilevel"/>
    <w:tmpl w:val="8E3AACC6"/>
    <w:lvl w:ilvl="0" w:tplc="D5B064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7532C"/>
    <w:multiLevelType w:val="hybridMultilevel"/>
    <w:tmpl w:val="2F286EA8"/>
    <w:lvl w:ilvl="0" w:tplc="C6BCAA96">
      <w:start w:val="1"/>
      <w:numFmt w:val="decimal"/>
      <w:lvlText w:val="%1."/>
      <w:lvlJc w:val="left"/>
      <w:pPr>
        <w:ind w:left="14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A64DD2">
      <w:numFmt w:val="bullet"/>
      <w:lvlText w:val="•"/>
      <w:lvlJc w:val="left"/>
      <w:pPr>
        <w:ind w:left="1118" w:hanging="282"/>
      </w:pPr>
      <w:rPr>
        <w:rFonts w:hint="default"/>
        <w:lang w:val="ru-RU" w:eastAsia="en-US" w:bidi="ar-SA"/>
      </w:rPr>
    </w:lvl>
    <w:lvl w:ilvl="2" w:tplc="05944386">
      <w:numFmt w:val="bullet"/>
      <w:lvlText w:val="•"/>
      <w:lvlJc w:val="left"/>
      <w:pPr>
        <w:ind w:left="2096" w:hanging="282"/>
      </w:pPr>
      <w:rPr>
        <w:rFonts w:hint="default"/>
        <w:lang w:val="ru-RU" w:eastAsia="en-US" w:bidi="ar-SA"/>
      </w:rPr>
    </w:lvl>
    <w:lvl w:ilvl="3" w:tplc="D638AC24">
      <w:numFmt w:val="bullet"/>
      <w:lvlText w:val="•"/>
      <w:lvlJc w:val="left"/>
      <w:pPr>
        <w:ind w:left="3074" w:hanging="282"/>
      </w:pPr>
      <w:rPr>
        <w:rFonts w:hint="default"/>
        <w:lang w:val="ru-RU" w:eastAsia="en-US" w:bidi="ar-SA"/>
      </w:rPr>
    </w:lvl>
    <w:lvl w:ilvl="4" w:tplc="4C107804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5" w:tplc="D39A6552">
      <w:numFmt w:val="bullet"/>
      <w:lvlText w:val="•"/>
      <w:lvlJc w:val="left"/>
      <w:pPr>
        <w:ind w:left="5031" w:hanging="282"/>
      </w:pPr>
      <w:rPr>
        <w:rFonts w:hint="default"/>
        <w:lang w:val="ru-RU" w:eastAsia="en-US" w:bidi="ar-SA"/>
      </w:rPr>
    </w:lvl>
    <w:lvl w:ilvl="6" w:tplc="690A3996">
      <w:numFmt w:val="bullet"/>
      <w:lvlText w:val="•"/>
      <w:lvlJc w:val="left"/>
      <w:pPr>
        <w:ind w:left="6009" w:hanging="282"/>
      </w:pPr>
      <w:rPr>
        <w:rFonts w:hint="default"/>
        <w:lang w:val="ru-RU" w:eastAsia="en-US" w:bidi="ar-SA"/>
      </w:rPr>
    </w:lvl>
    <w:lvl w:ilvl="7" w:tplc="9F305B1A">
      <w:numFmt w:val="bullet"/>
      <w:lvlText w:val="•"/>
      <w:lvlJc w:val="left"/>
      <w:pPr>
        <w:ind w:left="6987" w:hanging="282"/>
      </w:pPr>
      <w:rPr>
        <w:rFonts w:hint="default"/>
        <w:lang w:val="ru-RU" w:eastAsia="en-US" w:bidi="ar-SA"/>
      </w:rPr>
    </w:lvl>
    <w:lvl w:ilvl="8" w:tplc="89201912">
      <w:numFmt w:val="bullet"/>
      <w:lvlText w:val="•"/>
      <w:lvlJc w:val="left"/>
      <w:pPr>
        <w:ind w:left="7966" w:hanging="282"/>
      </w:pPr>
      <w:rPr>
        <w:rFonts w:hint="default"/>
        <w:lang w:val="ru-RU" w:eastAsia="en-US" w:bidi="ar-SA"/>
      </w:rPr>
    </w:lvl>
  </w:abstractNum>
  <w:abstractNum w:abstractNumId="33" w15:restartNumberingAfterBreak="0">
    <w:nsid w:val="56B63E79"/>
    <w:multiLevelType w:val="hybridMultilevel"/>
    <w:tmpl w:val="EEF0F014"/>
    <w:lvl w:ilvl="0" w:tplc="ED045256">
      <w:start w:val="1"/>
      <w:numFmt w:val="decimal"/>
      <w:lvlText w:val="%1."/>
      <w:lvlJc w:val="left"/>
      <w:pPr>
        <w:ind w:left="14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CCBEE">
      <w:numFmt w:val="bullet"/>
      <w:lvlText w:val="•"/>
      <w:lvlJc w:val="left"/>
      <w:pPr>
        <w:ind w:left="1118" w:hanging="348"/>
      </w:pPr>
      <w:rPr>
        <w:rFonts w:hint="default"/>
        <w:lang w:val="ru-RU" w:eastAsia="en-US" w:bidi="ar-SA"/>
      </w:rPr>
    </w:lvl>
    <w:lvl w:ilvl="2" w:tplc="DFB6E7C0">
      <w:numFmt w:val="bullet"/>
      <w:lvlText w:val="•"/>
      <w:lvlJc w:val="left"/>
      <w:pPr>
        <w:ind w:left="2096" w:hanging="348"/>
      </w:pPr>
      <w:rPr>
        <w:rFonts w:hint="default"/>
        <w:lang w:val="ru-RU" w:eastAsia="en-US" w:bidi="ar-SA"/>
      </w:rPr>
    </w:lvl>
    <w:lvl w:ilvl="3" w:tplc="4F7A49BC">
      <w:numFmt w:val="bullet"/>
      <w:lvlText w:val="•"/>
      <w:lvlJc w:val="left"/>
      <w:pPr>
        <w:ind w:left="3074" w:hanging="348"/>
      </w:pPr>
      <w:rPr>
        <w:rFonts w:hint="default"/>
        <w:lang w:val="ru-RU" w:eastAsia="en-US" w:bidi="ar-SA"/>
      </w:rPr>
    </w:lvl>
    <w:lvl w:ilvl="4" w:tplc="1096C4C6">
      <w:numFmt w:val="bullet"/>
      <w:lvlText w:val="•"/>
      <w:lvlJc w:val="left"/>
      <w:pPr>
        <w:ind w:left="4053" w:hanging="348"/>
      </w:pPr>
      <w:rPr>
        <w:rFonts w:hint="default"/>
        <w:lang w:val="ru-RU" w:eastAsia="en-US" w:bidi="ar-SA"/>
      </w:rPr>
    </w:lvl>
    <w:lvl w:ilvl="5" w:tplc="9CCCC64C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  <w:lvl w:ilvl="6" w:tplc="E5743A1C">
      <w:numFmt w:val="bullet"/>
      <w:lvlText w:val="•"/>
      <w:lvlJc w:val="left"/>
      <w:pPr>
        <w:ind w:left="6009" w:hanging="348"/>
      </w:pPr>
      <w:rPr>
        <w:rFonts w:hint="default"/>
        <w:lang w:val="ru-RU" w:eastAsia="en-US" w:bidi="ar-SA"/>
      </w:rPr>
    </w:lvl>
    <w:lvl w:ilvl="7" w:tplc="9F2CE3D6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152EF96E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58DD5618"/>
    <w:multiLevelType w:val="hybridMultilevel"/>
    <w:tmpl w:val="4ADE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C18A9"/>
    <w:multiLevelType w:val="hybridMultilevel"/>
    <w:tmpl w:val="72BAC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488"/>
    <w:multiLevelType w:val="multilevel"/>
    <w:tmpl w:val="DD62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402691"/>
    <w:multiLevelType w:val="hybridMultilevel"/>
    <w:tmpl w:val="8BEE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85FDB"/>
    <w:multiLevelType w:val="hybridMultilevel"/>
    <w:tmpl w:val="4112D26A"/>
    <w:lvl w:ilvl="0" w:tplc="EC425F0A">
      <w:start w:val="1"/>
      <w:numFmt w:val="decimal"/>
      <w:lvlText w:val="%1."/>
      <w:lvlJc w:val="left"/>
      <w:pPr>
        <w:ind w:left="14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2CA950">
      <w:numFmt w:val="bullet"/>
      <w:lvlText w:val="•"/>
      <w:lvlJc w:val="left"/>
      <w:pPr>
        <w:ind w:left="1118" w:hanging="282"/>
      </w:pPr>
      <w:rPr>
        <w:rFonts w:hint="default"/>
        <w:lang w:val="ru-RU" w:eastAsia="en-US" w:bidi="ar-SA"/>
      </w:rPr>
    </w:lvl>
    <w:lvl w:ilvl="2" w:tplc="FB7A17CC">
      <w:numFmt w:val="bullet"/>
      <w:lvlText w:val="•"/>
      <w:lvlJc w:val="left"/>
      <w:pPr>
        <w:ind w:left="2096" w:hanging="282"/>
      </w:pPr>
      <w:rPr>
        <w:rFonts w:hint="default"/>
        <w:lang w:val="ru-RU" w:eastAsia="en-US" w:bidi="ar-SA"/>
      </w:rPr>
    </w:lvl>
    <w:lvl w:ilvl="3" w:tplc="52924296">
      <w:numFmt w:val="bullet"/>
      <w:lvlText w:val="•"/>
      <w:lvlJc w:val="left"/>
      <w:pPr>
        <w:ind w:left="3074" w:hanging="282"/>
      </w:pPr>
      <w:rPr>
        <w:rFonts w:hint="default"/>
        <w:lang w:val="ru-RU" w:eastAsia="en-US" w:bidi="ar-SA"/>
      </w:rPr>
    </w:lvl>
    <w:lvl w:ilvl="4" w:tplc="CC20757A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5" w:tplc="6C1E4A3E">
      <w:numFmt w:val="bullet"/>
      <w:lvlText w:val="•"/>
      <w:lvlJc w:val="left"/>
      <w:pPr>
        <w:ind w:left="5031" w:hanging="282"/>
      </w:pPr>
      <w:rPr>
        <w:rFonts w:hint="default"/>
        <w:lang w:val="ru-RU" w:eastAsia="en-US" w:bidi="ar-SA"/>
      </w:rPr>
    </w:lvl>
    <w:lvl w:ilvl="6" w:tplc="7C20639E">
      <w:numFmt w:val="bullet"/>
      <w:lvlText w:val="•"/>
      <w:lvlJc w:val="left"/>
      <w:pPr>
        <w:ind w:left="6009" w:hanging="282"/>
      </w:pPr>
      <w:rPr>
        <w:rFonts w:hint="default"/>
        <w:lang w:val="ru-RU" w:eastAsia="en-US" w:bidi="ar-SA"/>
      </w:rPr>
    </w:lvl>
    <w:lvl w:ilvl="7" w:tplc="3CD894F8">
      <w:numFmt w:val="bullet"/>
      <w:lvlText w:val="•"/>
      <w:lvlJc w:val="left"/>
      <w:pPr>
        <w:ind w:left="6987" w:hanging="282"/>
      </w:pPr>
      <w:rPr>
        <w:rFonts w:hint="default"/>
        <w:lang w:val="ru-RU" w:eastAsia="en-US" w:bidi="ar-SA"/>
      </w:rPr>
    </w:lvl>
    <w:lvl w:ilvl="8" w:tplc="529CA91E">
      <w:numFmt w:val="bullet"/>
      <w:lvlText w:val="•"/>
      <w:lvlJc w:val="left"/>
      <w:pPr>
        <w:ind w:left="7966" w:hanging="282"/>
      </w:pPr>
      <w:rPr>
        <w:rFonts w:hint="default"/>
        <w:lang w:val="ru-RU" w:eastAsia="en-US" w:bidi="ar-SA"/>
      </w:rPr>
    </w:lvl>
  </w:abstractNum>
  <w:abstractNum w:abstractNumId="39" w15:restartNumberingAfterBreak="0">
    <w:nsid w:val="732D5788"/>
    <w:multiLevelType w:val="hybridMultilevel"/>
    <w:tmpl w:val="278A4B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02835"/>
    <w:multiLevelType w:val="multilevel"/>
    <w:tmpl w:val="7572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66C40"/>
    <w:multiLevelType w:val="hybridMultilevel"/>
    <w:tmpl w:val="5A0CDCDA"/>
    <w:lvl w:ilvl="0" w:tplc="CFDA7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C31AA"/>
    <w:multiLevelType w:val="hybridMultilevel"/>
    <w:tmpl w:val="2A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2A414"/>
    <w:multiLevelType w:val="singleLevel"/>
    <w:tmpl w:val="7CB2A414"/>
    <w:lvl w:ilvl="0">
      <w:start w:val="1"/>
      <w:numFmt w:val="decimal"/>
      <w:suff w:val="space"/>
      <w:lvlText w:val="%1."/>
      <w:lvlJc w:val="left"/>
    </w:lvl>
  </w:abstractNum>
  <w:abstractNum w:abstractNumId="44" w15:restartNumberingAfterBreak="0">
    <w:nsid w:val="7E3F1D42"/>
    <w:multiLevelType w:val="hybridMultilevel"/>
    <w:tmpl w:val="5D7A75CA"/>
    <w:lvl w:ilvl="0" w:tplc="6C32123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65340">
      <w:start w:val="1"/>
      <w:numFmt w:val="decimal"/>
      <w:lvlText w:val="%2)"/>
      <w:lvlJc w:val="left"/>
      <w:pPr>
        <w:ind w:left="426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43243FBE">
      <w:numFmt w:val="bullet"/>
      <w:lvlText w:val="•"/>
      <w:lvlJc w:val="left"/>
      <w:pPr>
        <w:ind w:left="2194" w:hanging="237"/>
      </w:pPr>
      <w:rPr>
        <w:rFonts w:hint="default"/>
        <w:lang w:val="ru-RU" w:eastAsia="en-US" w:bidi="ar-SA"/>
      </w:rPr>
    </w:lvl>
    <w:lvl w:ilvl="3" w:tplc="DB668D58">
      <w:numFmt w:val="bullet"/>
      <w:lvlText w:val="•"/>
      <w:lvlJc w:val="left"/>
      <w:pPr>
        <w:ind w:left="3249" w:hanging="237"/>
      </w:pPr>
      <w:rPr>
        <w:rFonts w:hint="default"/>
        <w:lang w:val="ru-RU" w:eastAsia="en-US" w:bidi="ar-SA"/>
      </w:rPr>
    </w:lvl>
    <w:lvl w:ilvl="4" w:tplc="F6A49FB6">
      <w:numFmt w:val="bullet"/>
      <w:lvlText w:val="•"/>
      <w:lvlJc w:val="left"/>
      <w:pPr>
        <w:ind w:left="4303" w:hanging="237"/>
      </w:pPr>
      <w:rPr>
        <w:rFonts w:hint="default"/>
        <w:lang w:val="ru-RU" w:eastAsia="en-US" w:bidi="ar-SA"/>
      </w:rPr>
    </w:lvl>
    <w:lvl w:ilvl="5" w:tplc="9DAAFF90">
      <w:numFmt w:val="bullet"/>
      <w:lvlText w:val="•"/>
      <w:lvlJc w:val="left"/>
      <w:pPr>
        <w:ind w:left="5358" w:hanging="237"/>
      </w:pPr>
      <w:rPr>
        <w:rFonts w:hint="default"/>
        <w:lang w:val="ru-RU" w:eastAsia="en-US" w:bidi="ar-SA"/>
      </w:rPr>
    </w:lvl>
    <w:lvl w:ilvl="6" w:tplc="0428AF78">
      <w:numFmt w:val="bullet"/>
      <w:lvlText w:val="•"/>
      <w:lvlJc w:val="left"/>
      <w:pPr>
        <w:ind w:left="6413" w:hanging="237"/>
      </w:pPr>
      <w:rPr>
        <w:rFonts w:hint="default"/>
        <w:lang w:val="ru-RU" w:eastAsia="en-US" w:bidi="ar-SA"/>
      </w:rPr>
    </w:lvl>
    <w:lvl w:ilvl="7" w:tplc="41B87D4C">
      <w:numFmt w:val="bullet"/>
      <w:lvlText w:val="•"/>
      <w:lvlJc w:val="left"/>
      <w:pPr>
        <w:ind w:left="7467" w:hanging="237"/>
      </w:pPr>
      <w:rPr>
        <w:rFonts w:hint="default"/>
        <w:lang w:val="ru-RU" w:eastAsia="en-US" w:bidi="ar-SA"/>
      </w:rPr>
    </w:lvl>
    <w:lvl w:ilvl="8" w:tplc="71E4CCCE">
      <w:numFmt w:val="bullet"/>
      <w:lvlText w:val="•"/>
      <w:lvlJc w:val="left"/>
      <w:pPr>
        <w:ind w:left="8522" w:hanging="237"/>
      </w:pPr>
      <w:rPr>
        <w:rFonts w:hint="default"/>
        <w:lang w:val="ru-RU" w:eastAsia="en-US" w:bidi="ar-SA"/>
      </w:rPr>
    </w:lvl>
  </w:abstractNum>
  <w:abstractNum w:abstractNumId="45" w15:restartNumberingAfterBreak="0">
    <w:nsid w:val="7EBC4E28"/>
    <w:multiLevelType w:val="hybridMultilevel"/>
    <w:tmpl w:val="4A10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0541D"/>
    <w:multiLevelType w:val="multilevel"/>
    <w:tmpl w:val="4A6C6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2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1"/>
  </w:num>
  <w:num w:numId="8">
    <w:abstractNumId w:val="2"/>
  </w:num>
  <w:num w:numId="9">
    <w:abstractNumId w:val="20"/>
  </w:num>
  <w:num w:numId="10">
    <w:abstractNumId w:val="46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5"/>
  </w:num>
  <w:num w:numId="14">
    <w:abstractNumId w:val="9"/>
  </w:num>
  <w:num w:numId="15">
    <w:abstractNumId w:val="18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21"/>
  </w:num>
  <w:num w:numId="21">
    <w:abstractNumId w:val="36"/>
  </w:num>
  <w:num w:numId="22">
    <w:abstractNumId w:val="22"/>
  </w:num>
  <w:num w:numId="23">
    <w:abstractNumId w:val="42"/>
  </w:num>
  <w:num w:numId="24">
    <w:abstractNumId w:val="6"/>
  </w:num>
  <w:num w:numId="25">
    <w:abstractNumId w:val="3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9"/>
  </w:num>
  <w:num w:numId="29">
    <w:abstractNumId w:val="13"/>
  </w:num>
  <w:num w:numId="30">
    <w:abstractNumId w:val="30"/>
  </w:num>
  <w:num w:numId="31">
    <w:abstractNumId w:val="17"/>
  </w:num>
  <w:num w:numId="32">
    <w:abstractNumId w:val="7"/>
  </w:num>
  <w:num w:numId="33">
    <w:abstractNumId w:val="44"/>
  </w:num>
  <w:num w:numId="34">
    <w:abstractNumId w:val="24"/>
  </w:num>
  <w:num w:numId="35">
    <w:abstractNumId w:val="0"/>
  </w:num>
  <w:num w:numId="36">
    <w:abstractNumId w:val="11"/>
  </w:num>
  <w:num w:numId="37">
    <w:abstractNumId w:val="38"/>
  </w:num>
  <w:num w:numId="38">
    <w:abstractNumId w:val="26"/>
  </w:num>
  <w:num w:numId="39">
    <w:abstractNumId w:val="12"/>
  </w:num>
  <w:num w:numId="40">
    <w:abstractNumId w:val="16"/>
  </w:num>
  <w:num w:numId="41">
    <w:abstractNumId w:val="33"/>
  </w:num>
  <w:num w:numId="42">
    <w:abstractNumId w:val="25"/>
  </w:num>
  <w:num w:numId="43">
    <w:abstractNumId w:val="32"/>
  </w:num>
  <w:num w:numId="44">
    <w:abstractNumId w:val="8"/>
  </w:num>
  <w:num w:numId="4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71"/>
    <w:rsid w:val="0002469F"/>
    <w:rsid w:val="000561CD"/>
    <w:rsid w:val="00067BF0"/>
    <w:rsid w:val="00091D55"/>
    <w:rsid w:val="00137238"/>
    <w:rsid w:val="001908CA"/>
    <w:rsid w:val="001D271A"/>
    <w:rsid w:val="001E07B1"/>
    <w:rsid w:val="00222DA8"/>
    <w:rsid w:val="00317EA5"/>
    <w:rsid w:val="0032217E"/>
    <w:rsid w:val="00365DD6"/>
    <w:rsid w:val="003703BE"/>
    <w:rsid w:val="0038762B"/>
    <w:rsid w:val="003C4408"/>
    <w:rsid w:val="0040527F"/>
    <w:rsid w:val="004500F6"/>
    <w:rsid w:val="004B01B5"/>
    <w:rsid w:val="004C21B5"/>
    <w:rsid w:val="005011CF"/>
    <w:rsid w:val="0056019A"/>
    <w:rsid w:val="00570F82"/>
    <w:rsid w:val="005F27A1"/>
    <w:rsid w:val="0062458B"/>
    <w:rsid w:val="006255F5"/>
    <w:rsid w:val="006676E0"/>
    <w:rsid w:val="006743B0"/>
    <w:rsid w:val="00690F63"/>
    <w:rsid w:val="006B25E1"/>
    <w:rsid w:val="00814CCB"/>
    <w:rsid w:val="0086372B"/>
    <w:rsid w:val="00945A5F"/>
    <w:rsid w:val="00970CB4"/>
    <w:rsid w:val="0099040B"/>
    <w:rsid w:val="009B6677"/>
    <w:rsid w:val="009D4151"/>
    <w:rsid w:val="00A003FC"/>
    <w:rsid w:val="00A12376"/>
    <w:rsid w:val="00A3312E"/>
    <w:rsid w:val="00A54781"/>
    <w:rsid w:val="00A60598"/>
    <w:rsid w:val="00A61333"/>
    <w:rsid w:val="00AB1371"/>
    <w:rsid w:val="00AD4193"/>
    <w:rsid w:val="00B1795C"/>
    <w:rsid w:val="00B61DD5"/>
    <w:rsid w:val="00B63CCE"/>
    <w:rsid w:val="00BB15D0"/>
    <w:rsid w:val="00C12C81"/>
    <w:rsid w:val="00C277AC"/>
    <w:rsid w:val="00C56D6E"/>
    <w:rsid w:val="00C61A55"/>
    <w:rsid w:val="00CC1494"/>
    <w:rsid w:val="00CF0479"/>
    <w:rsid w:val="00CF62B9"/>
    <w:rsid w:val="00D1532C"/>
    <w:rsid w:val="00D63BC9"/>
    <w:rsid w:val="00DA0EA3"/>
    <w:rsid w:val="00DA321F"/>
    <w:rsid w:val="00E40EA2"/>
    <w:rsid w:val="00EC259A"/>
    <w:rsid w:val="00F3589F"/>
    <w:rsid w:val="00F511F6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3E56"/>
  <w15:chartTrackingRefBased/>
  <w15:docId w15:val="{56EA006E-0A66-44CD-9FBF-5E69167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D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61DD5"/>
    <w:pPr>
      <w:widowControl w:val="0"/>
      <w:autoSpaceDE w:val="0"/>
      <w:autoSpaceDN w:val="0"/>
      <w:spacing w:after="0" w:line="240" w:lineRule="auto"/>
      <w:ind w:left="17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B61DD5"/>
    <w:pPr>
      <w:widowControl w:val="0"/>
      <w:autoSpaceDE w:val="0"/>
      <w:autoSpaceDN w:val="0"/>
      <w:spacing w:after="0" w:line="240" w:lineRule="auto"/>
      <w:ind w:left="1779" w:right="771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1D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B61DD5"/>
    <w:rPr>
      <w:rFonts w:ascii="Times New Roman" w:eastAsia="Times New Roman" w:hAnsi="Times New Roman" w:cs="Times New Roman"/>
      <w:b/>
      <w:bCs/>
      <w:i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61DD5"/>
  </w:style>
  <w:style w:type="character" w:styleId="a3">
    <w:name w:val="Hyperlink"/>
    <w:uiPriority w:val="99"/>
    <w:unhideWhenUsed/>
    <w:rsid w:val="00B61DD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61DD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6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1DD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61DD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61DD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61DD5"/>
    <w:rPr>
      <w:rFonts w:ascii="Times New Roman" w:eastAsia="Times New Roman" w:hAnsi="Times New Roman" w:cs="Times New Roman"/>
    </w:rPr>
  </w:style>
  <w:style w:type="paragraph" w:styleId="aa">
    <w:name w:val="caption"/>
    <w:basedOn w:val="a"/>
    <w:next w:val="a"/>
    <w:uiPriority w:val="35"/>
    <w:semiHidden/>
    <w:unhideWhenUsed/>
    <w:qFormat/>
    <w:rsid w:val="00B61DD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b">
    <w:name w:val="Body Text"/>
    <w:basedOn w:val="a"/>
    <w:link w:val="ac"/>
    <w:uiPriority w:val="1"/>
    <w:unhideWhenUsed/>
    <w:qFormat/>
    <w:rsid w:val="00B61DD5"/>
    <w:pPr>
      <w:widowControl w:val="0"/>
      <w:autoSpaceDE w:val="0"/>
      <w:autoSpaceDN w:val="0"/>
      <w:spacing w:after="0" w:line="240" w:lineRule="auto"/>
      <w:ind w:left="1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61DD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61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1DD5"/>
    <w:rPr>
      <w:rFonts w:ascii="Tahoma" w:eastAsia="Times New Roman" w:hAnsi="Tahoma" w:cs="Tahoma"/>
      <w:sz w:val="16"/>
      <w:szCs w:val="16"/>
    </w:rPr>
  </w:style>
  <w:style w:type="character" w:customStyle="1" w:styleId="af">
    <w:name w:val="Без интервала Знак"/>
    <w:link w:val="af0"/>
    <w:locked/>
    <w:rsid w:val="00B61DD5"/>
  </w:style>
  <w:style w:type="paragraph" w:styleId="af0">
    <w:name w:val="No Spacing"/>
    <w:link w:val="af"/>
    <w:qFormat/>
    <w:rsid w:val="00B61DD5"/>
    <w:pPr>
      <w:spacing w:after="0" w:line="240" w:lineRule="auto"/>
    </w:pPr>
  </w:style>
  <w:style w:type="paragraph" w:styleId="af1">
    <w:name w:val="List Paragraph"/>
    <w:basedOn w:val="a"/>
    <w:uiPriority w:val="1"/>
    <w:qFormat/>
    <w:rsid w:val="00B61DD5"/>
    <w:pPr>
      <w:widowControl w:val="0"/>
      <w:autoSpaceDE w:val="0"/>
      <w:autoSpaceDN w:val="0"/>
      <w:spacing w:after="0" w:line="240" w:lineRule="auto"/>
      <w:ind w:left="1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61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uiPriority w:val="99"/>
    <w:rsid w:val="00B61DD5"/>
    <w:pPr>
      <w:widowControl w:val="0"/>
      <w:shd w:val="clear" w:color="auto" w:fill="FFFFFF"/>
      <w:suppressAutoHyphens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zh-CN"/>
    </w:rPr>
  </w:style>
  <w:style w:type="paragraph" w:customStyle="1" w:styleId="af2">
    <w:name w:val="Нормальный (таблица)"/>
    <w:basedOn w:val="a"/>
    <w:next w:val="a"/>
    <w:uiPriority w:val="99"/>
    <w:rsid w:val="00B61D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markedcontent">
    <w:name w:val="markedcontent"/>
    <w:rsid w:val="00B61DD5"/>
  </w:style>
  <w:style w:type="table" w:styleId="af3">
    <w:name w:val="Table Grid"/>
    <w:basedOn w:val="a1"/>
    <w:uiPriority w:val="39"/>
    <w:rsid w:val="00B61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61D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39"/>
    <w:rsid w:val="00B61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B61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1D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B61DD5"/>
  </w:style>
  <w:style w:type="table" w:customStyle="1" w:styleId="TableNormal1">
    <w:name w:val="Table Normal1"/>
    <w:uiPriority w:val="2"/>
    <w:semiHidden/>
    <w:unhideWhenUsed/>
    <w:qFormat/>
    <w:rsid w:val="00B61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link w:val="af5"/>
    <w:uiPriority w:val="1"/>
    <w:qFormat/>
    <w:rsid w:val="00B61DD5"/>
    <w:pPr>
      <w:widowControl w:val="0"/>
      <w:autoSpaceDE w:val="0"/>
      <w:autoSpaceDN w:val="0"/>
      <w:spacing w:before="66" w:after="0" w:line="240" w:lineRule="auto"/>
      <w:ind w:left="3526" w:right="3580" w:firstLine="148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Заголовок Знак"/>
    <w:basedOn w:val="a0"/>
    <w:link w:val="af4"/>
    <w:uiPriority w:val="1"/>
    <w:rsid w:val="00B61DD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B61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B61DD5"/>
  </w:style>
  <w:style w:type="table" w:customStyle="1" w:styleId="40">
    <w:name w:val="Сетка таблицы4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B61D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3"/>
    <w:uiPriority w:val="59"/>
    <w:rsid w:val="00B61D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59"/>
    <w:rsid w:val="00B61DD5"/>
    <w:pPr>
      <w:spacing w:after="0" w:line="240" w:lineRule="auto"/>
      <w:jc w:val="both"/>
    </w:pPr>
    <w:rPr>
      <w:rFonts w:ascii="Liberation Serif" w:eastAsia="Calibri" w:hAnsi="Liberation Serif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3"/>
    <w:uiPriority w:val="99"/>
    <w:rsid w:val="00B61DD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5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B61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qFormat/>
    <w:rsid w:val="00B61D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Основной шрифт абзаца1"/>
    <w:qFormat/>
    <w:rsid w:val="00B61DD5"/>
  </w:style>
  <w:style w:type="character" w:styleId="af6">
    <w:name w:val="Strong"/>
    <w:basedOn w:val="a0"/>
    <w:uiPriority w:val="22"/>
    <w:qFormat/>
    <w:rsid w:val="00B61DD5"/>
    <w:rPr>
      <w:b/>
      <w:bCs/>
    </w:rPr>
  </w:style>
  <w:style w:type="table" w:customStyle="1" w:styleId="130">
    <w:name w:val="Сетка таблицы13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3"/>
    <w:uiPriority w:val="39"/>
    <w:rsid w:val="00B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rudovskaya-r138.gosweb.gosuslugi.ru/roditelyam-i-uchenikam/novosti/novosti_459.html" TargetMode="External"/><Relationship Id="rId13" Type="http://schemas.openxmlformats.org/officeDocument/2006/relationships/hyperlink" Target="https://sh-rudovskaya-r138.gosweb.gosuslugi.ru/roditelyam-i-uchenikam/novosti/novosti_559.html" TargetMode="External"/><Relationship Id="rId18" Type="http://schemas.openxmlformats.org/officeDocument/2006/relationships/hyperlink" Target="https://sh-rudovskaya-r138.gosweb.gosuslugi.ru/tochka-rosta/novosti_670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h-rudovskaya-r138.gosweb.gosuslugi.ru/tochka-rosta/novosti_814.html" TargetMode="External"/><Relationship Id="rId7" Type="http://schemas.openxmlformats.org/officeDocument/2006/relationships/hyperlink" Target="https://sh-rudovskaya-r138.gosweb.gosuslugi.ru/roditelyam-i-uchenikam/novosti/novosti_441.html" TargetMode="External"/><Relationship Id="rId12" Type="http://schemas.openxmlformats.org/officeDocument/2006/relationships/hyperlink" Target="https://sh-rudovskaya-r138.gosweb.gosuslugi.ru/roditelyam-i-uchenikam/novosti/novosti_533.html" TargetMode="External"/><Relationship Id="rId17" Type="http://schemas.openxmlformats.org/officeDocument/2006/relationships/hyperlink" Target="https://sh-rudovskaya-r138.gosweb.gosuslugi.ru/tochka-rosta/novosti_483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-rudovskaya-r138.gosweb.gosuslugi.ru/tochka-rosta/novosti_599.html" TargetMode="External"/><Relationship Id="rId20" Type="http://schemas.openxmlformats.org/officeDocument/2006/relationships/hyperlink" Target="https://sh-rudovskaya-r138.gosweb.gosuslugi.ru/tochka-rosta/novosti_79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-rudovskaya-r138.gosweb.gosuslugi.ru/roditelyam-i-uchenikam/novosti/novosti_450.html" TargetMode="External"/><Relationship Id="rId11" Type="http://schemas.openxmlformats.org/officeDocument/2006/relationships/hyperlink" Target="https://sh-rudovskaya-r138.gosweb.gosuslugi.ru/roditelyam-i-uchenikam/novosti/novosti_531.html" TargetMode="External"/><Relationship Id="rId24" Type="http://schemas.openxmlformats.org/officeDocument/2006/relationships/hyperlink" Target="https://sh-rudovskaya-r138.gosweb.gosuslugi.ru/tochka-rosta/novosti_84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rudovskaya-r138.gosweb.gosuslugi.ru/roditelyam-i-uchenikam/novosti/novosti_584.html" TargetMode="External"/><Relationship Id="rId23" Type="http://schemas.openxmlformats.org/officeDocument/2006/relationships/hyperlink" Target="https://sh-rudovskaya-r138.gosweb.gosuslugi.ru/tochka-rosta/novosti_841.html" TargetMode="External"/><Relationship Id="rId10" Type="http://schemas.openxmlformats.org/officeDocument/2006/relationships/hyperlink" Target="https://sh-rudovskaya-r138.gosweb.gosuslugi.ru/roditelyam-i-uchenikam/novosti/novosti_500.html" TargetMode="External"/><Relationship Id="rId19" Type="http://schemas.openxmlformats.org/officeDocument/2006/relationships/hyperlink" Target="https://sh-rudovskaya-r138.gosweb.gosuslugi.ru/tochka-rosta/novosti_79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rudovskaya-r138.gosweb.gosuslugi.ru/roditelyam-i-uchenikam/novosti/novosti_497.html" TargetMode="External"/><Relationship Id="rId14" Type="http://schemas.openxmlformats.org/officeDocument/2006/relationships/hyperlink" Target="https://sh-rudovskaya-r138.gosweb.gosuslugi.ru/roditelyam-i-uchenikam/novosti/novosti_580.html" TargetMode="External"/><Relationship Id="rId22" Type="http://schemas.openxmlformats.org/officeDocument/2006/relationships/hyperlink" Target="https://sh-rudovskaya-r138.gosweb.gosuslugi.ru/tochka-rosta/novosti_8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F769-B770-4BDC-951A-C6DD8A70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11183</Words>
  <Characters>63744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2025-06-11T06:02:00Z</dcterms:created>
  <dcterms:modified xsi:type="dcterms:W3CDTF">2025-06-20T06:06:00Z</dcterms:modified>
</cp:coreProperties>
</file>